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026D1B1" w14:textId="5856F493" w:rsidR="005C2C8E" w:rsidRPr="00371CE2" w:rsidRDefault="001134FF" w:rsidP="00021D10">
      <w:pPr>
        <w:spacing w:after="0" w:line="360" w:lineRule="auto"/>
        <w:jc w:val="right"/>
        <w:rPr>
          <w:rFonts w:ascii="Arial" w:hAnsi="Arial" w:cs="Arial"/>
          <w:b/>
          <w:sz w:val="24"/>
          <w:szCs w:val="24"/>
        </w:rPr>
      </w:pPr>
      <w:r w:rsidRPr="00371CE2">
        <w:tab/>
      </w:r>
      <w:r w:rsidRPr="00371CE2">
        <w:tab/>
      </w:r>
      <w:r w:rsidRPr="00371CE2">
        <w:tab/>
      </w:r>
      <w:r w:rsidRPr="00371CE2">
        <w:tab/>
      </w:r>
      <w:r w:rsidRPr="00371CE2">
        <w:tab/>
      </w:r>
      <w:r w:rsidRPr="00371CE2">
        <w:tab/>
      </w:r>
      <w:r w:rsidRPr="00371CE2">
        <w:tab/>
      </w:r>
      <w:r w:rsidR="00213A75" w:rsidRPr="00371CE2">
        <w:t>„</w:t>
      </w:r>
      <w:r w:rsidRPr="00371CE2">
        <w:rPr>
          <w:rFonts w:ascii="Arial" w:hAnsi="Arial" w:cs="Arial"/>
          <w:sz w:val="24"/>
          <w:szCs w:val="24"/>
        </w:rPr>
        <w:t>Projekt</w:t>
      </w:r>
      <w:r w:rsidR="00213A75" w:rsidRPr="00371CE2">
        <w:rPr>
          <w:rFonts w:ascii="Arial" w:hAnsi="Arial" w:cs="Arial"/>
          <w:sz w:val="24"/>
          <w:szCs w:val="24"/>
        </w:rPr>
        <w:t>”</w:t>
      </w:r>
      <w:r w:rsidR="00E84EE4" w:rsidRPr="00371CE2">
        <w:rPr>
          <w:rFonts w:ascii="Arial" w:hAnsi="Arial" w:cs="Arial"/>
          <w:sz w:val="24"/>
          <w:szCs w:val="24"/>
        </w:rPr>
        <w:t xml:space="preserve"> </w:t>
      </w:r>
      <w:r w:rsidRPr="00371CE2">
        <w:rPr>
          <w:rFonts w:ascii="Arial" w:hAnsi="Arial" w:cs="Arial"/>
          <w:b/>
          <w:sz w:val="24"/>
          <w:szCs w:val="24"/>
        </w:rPr>
        <w:t>Uchwała Nr ./../2025</w:t>
      </w:r>
    </w:p>
    <w:p w14:paraId="7C475D2C" w14:textId="32F0C78C" w:rsidR="005C2C8E" w:rsidRPr="00371CE2" w:rsidRDefault="001134FF" w:rsidP="000474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1CE2">
        <w:rPr>
          <w:rFonts w:ascii="Arial" w:hAnsi="Arial" w:cs="Arial"/>
          <w:b/>
          <w:sz w:val="24"/>
          <w:szCs w:val="24"/>
        </w:rPr>
        <w:t xml:space="preserve">Rady </w:t>
      </w:r>
      <w:r w:rsidR="00207D6A" w:rsidRPr="00371CE2">
        <w:rPr>
          <w:rFonts w:ascii="Arial" w:hAnsi="Arial" w:cs="Arial"/>
          <w:b/>
          <w:sz w:val="24"/>
          <w:szCs w:val="24"/>
        </w:rPr>
        <w:t xml:space="preserve">Miejskiej w </w:t>
      </w:r>
      <w:r w:rsidRPr="00371CE2">
        <w:rPr>
          <w:rFonts w:ascii="Arial" w:hAnsi="Arial" w:cs="Arial"/>
          <w:b/>
          <w:sz w:val="24"/>
          <w:szCs w:val="24"/>
        </w:rPr>
        <w:t xml:space="preserve"> Lesk</w:t>
      </w:r>
      <w:r w:rsidR="00207D6A" w:rsidRPr="00371CE2">
        <w:rPr>
          <w:rFonts w:ascii="Arial" w:hAnsi="Arial" w:cs="Arial"/>
          <w:b/>
          <w:sz w:val="24"/>
          <w:szCs w:val="24"/>
        </w:rPr>
        <w:t>u</w:t>
      </w:r>
    </w:p>
    <w:p w14:paraId="58CE5413" w14:textId="1DF65923" w:rsidR="005C2C8E" w:rsidRPr="00371CE2" w:rsidRDefault="00F1634E" w:rsidP="0004748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1CE2">
        <w:rPr>
          <w:rFonts w:ascii="Arial" w:hAnsi="Arial" w:cs="Arial"/>
          <w:b/>
          <w:sz w:val="24"/>
          <w:szCs w:val="24"/>
        </w:rPr>
        <w:t xml:space="preserve">z dnia </w:t>
      </w:r>
      <w:r w:rsidR="00994A58" w:rsidRPr="00371CE2">
        <w:rPr>
          <w:rFonts w:ascii="Arial" w:hAnsi="Arial" w:cs="Arial"/>
          <w:b/>
          <w:sz w:val="24"/>
          <w:szCs w:val="24"/>
        </w:rPr>
        <w:t xml:space="preserve">… </w:t>
      </w:r>
      <w:r w:rsidR="00220D67" w:rsidRPr="00371CE2">
        <w:rPr>
          <w:rFonts w:ascii="Arial" w:hAnsi="Arial" w:cs="Arial"/>
          <w:b/>
          <w:sz w:val="24"/>
          <w:szCs w:val="24"/>
        </w:rPr>
        <w:t>października</w:t>
      </w:r>
      <w:r w:rsidRPr="00371CE2">
        <w:rPr>
          <w:rFonts w:ascii="Arial" w:hAnsi="Arial" w:cs="Arial"/>
          <w:b/>
          <w:sz w:val="24"/>
          <w:szCs w:val="24"/>
        </w:rPr>
        <w:t xml:space="preserve"> 2025 r.</w:t>
      </w:r>
    </w:p>
    <w:p w14:paraId="7C40372D" w14:textId="77777777" w:rsidR="00AB78ED" w:rsidRPr="00371CE2" w:rsidRDefault="00AB78ED" w:rsidP="00047488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14:paraId="731DAC5F" w14:textId="10BC40D4" w:rsidR="007435E0" w:rsidRPr="00371CE2" w:rsidRDefault="00AB78ED" w:rsidP="00D160F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1CE2">
        <w:rPr>
          <w:rFonts w:ascii="Arial" w:hAnsi="Arial" w:cs="Arial"/>
          <w:b/>
          <w:sz w:val="24"/>
          <w:szCs w:val="24"/>
        </w:rPr>
        <w:t xml:space="preserve">w sprawie ustalenia regulaminu określającego tryb i kryteria przyznawania nagród dla nauczycieli ze specjalnego funduszu nagród </w:t>
      </w:r>
      <w:r w:rsidR="00C06242" w:rsidRPr="00371CE2">
        <w:rPr>
          <w:rFonts w:ascii="Arial" w:hAnsi="Arial" w:cs="Arial"/>
          <w:b/>
          <w:sz w:val="24"/>
          <w:szCs w:val="24"/>
        </w:rPr>
        <w:t xml:space="preserve">w zakresie </w:t>
      </w:r>
      <w:r w:rsidR="00444431" w:rsidRPr="00371CE2">
        <w:rPr>
          <w:rFonts w:ascii="Arial" w:hAnsi="Arial" w:cs="Arial"/>
          <w:b/>
          <w:sz w:val="24"/>
          <w:szCs w:val="24"/>
        </w:rPr>
        <w:t xml:space="preserve">pracy </w:t>
      </w:r>
      <w:r w:rsidRPr="00371CE2">
        <w:rPr>
          <w:rFonts w:ascii="Arial" w:hAnsi="Arial" w:cs="Arial"/>
          <w:b/>
          <w:sz w:val="24"/>
          <w:szCs w:val="24"/>
        </w:rPr>
        <w:t xml:space="preserve"> </w:t>
      </w:r>
    </w:p>
    <w:p w14:paraId="63713E38" w14:textId="7D7F8D3B" w:rsidR="00D160F8" w:rsidRPr="00371CE2" w:rsidRDefault="00AB78ED" w:rsidP="00D160F8">
      <w:pPr>
        <w:spacing w:after="0" w:line="360" w:lineRule="auto"/>
        <w:jc w:val="center"/>
        <w:rPr>
          <w:rFonts w:ascii="Arial" w:hAnsi="Arial" w:cs="Arial"/>
          <w:b/>
          <w:sz w:val="24"/>
          <w:szCs w:val="24"/>
        </w:rPr>
      </w:pPr>
      <w:r w:rsidRPr="00371CE2">
        <w:rPr>
          <w:rFonts w:ascii="Arial" w:hAnsi="Arial" w:cs="Arial"/>
          <w:b/>
          <w:sz w:val="24"/>
          <w:szCs w:val="24"/>
        </w:rPr>
        <w:t>dydaktyczn</w:t>
      </w:r>
      <w:r w:rsidR="00444431" w:rsidRPr="00371CE2">
        <w:rPr>
          <w:rFonts w:ascii="Arial" w:hAnsi="Arial" w:cs="Arial"/>
          <w:b/>
          <w:sz w:val="24"/>
          <w:szCs w:val="24"/>
        </w:rPr>
        <w:t xml:space="preserve">ej, </w:t>
      </w:r>
      <w:r w:rsidRPr="00371CE2">
        <w:rPr>
          <w:rFonts w:ascii="Arial" w:hAnsi="Arial" w:cs="Arial"/>
          <w:b/>
          <w:sz w:val="24"/>
          <w:szCs w:val="24"/>
        </w:rPr>
        <w:t>wychowawcze</w:t>
      </w:r>
      <w:r w:rsidR="00444431" w:rsidRPr="00371CE2">
        <w:rPr>
          <w:rFonts w:ascii="Arial" w:hAnsi="Arial" w:cs="Arial"/>
          <w:b/>
          <w:sz w:val="24"/>
          <w:szCs w:val="24"/>
        </w:rPr>
        <w:t>j</w:t>
      </w:r>
      <w:r w:rsidRPr="00371CE2">
        <w:rPr>
          <w:rFonts w:ascii="Arial" w:hAnsi="Arial" w:cs="Arial"/>
          <w:b/>
          <w:sz w:val="24"/>
          <w:szCs w:val="24"/>
        </w:rPr>
        <w:t xml:space="preserve"> i opiekuńcze</w:t>
      </w:r>
      <w:r w:rsidR="00637F6B" w:rsidRPr="00371CE2">
        <w:rPr>
          <w:rFonts w:ascii="Arial" w:hAnsi="Arial" w:cs="Arial"/>
          <w:b/>
          <w:sz w:val="24"/>
          <w:szCs w:val="24"/>
        </w:rPr>
        <w:t>j</w:t>
      </w:r>
    </w:p>
    <w:p w14:paraId="35B5A95B" w14:textId="77777777" w:rsidR="00D160F8" w:rsidRPr="00371CE2" w:rsidRDefault="00D160F8" w:rsidP="00D160F8">
      <w:pPr>
        <w:spacing w:after="0" w:line="300" w:lineRule="exact"/>
        <w:jc w:val="both"/>
        <w:rPr>
          <w:rFonts w:ascii="Arial" w:hAnsi="Arial" w:cs="Arial"/>
          <w:szCs w:val="24"/>
        </w:rPr>
      </w:pPr>
    </w:p>
    <w:p w14:paraId="01D426DB" w14:textId="17AEF1F9" w:rsidR="001C5F40" w:rsidRPr="00371CE2" w:rsidRDefault="00AB78ED" w:rsidP="00D160F8">
      <w:pPr>
        <w:spacing w:after="0" w:line="300" w:lineRule="exact"/>
        <w:jc w:val="both"/>
        <w:rPr>
          <w:rFonts w:ascii="Arial" w:hAnsi="Arial" w:cs="Arial"/>
          <w:szCs w:val="24"/>
        </w:rPr>
      </w:pPr>
      <w:r w:rsidRPr="00371CE2">
        <w:rPr>
          <w:rFonts w:ascii="Arial" w:hAnsi="Arial" w:cs="Arial"/>
          <w:szCs w:val="24"/>
        </w:rPr>
        <w:t xml:space="preserve">Działając na podstawie art. 49 ust. 2 ustawy z dnia 26 stycznia 1982 r. </w:t>
      </w:r>
      <w:r w:rsidR="00D160F8" w:rsidRPr="00371CE2">
        <w:rPr>
          <w:rFonts w:ascii="Arial" w:hAnsi="Arial" w:cs="Arial"/>
          <w:szCs w:val="24"/>
        </w:rPr>
        <w:t>Karta Nauczyciela (</w:t>
      </w:r>
      <w:r w:rsidRPr="00371CE2">
        <w:rPr>
          <w:rFonts w:ascii="Arial" w:hAnsi="Arial" w:cs="Arial"/>
          <w:szCs w:val="24"/>
        </w:rPr>
        <w:t xml:space="preserve">Dz. U. z 2024 r. poz. 986 z </w:t>
      </w:r>
      <w:proofErr w:type="spellStart"/>
      <w:r w:rsidRPr="00371CE2">
        <w:rPr>
          <w:rFonts w:ascii="Arial" w:hAnsi="Arial" w:cs="Arial"/>
          <w:szCs w:val="24"/>
        </w:rPr>
        <w:t>późn</w:t>
      </w:r>
      <w:proofErr w:type="spellEnd"/>
      <w:r w:rsidRPr="00371CE2">
        <w:rPr>
          <w:rFonts w:ascii="Arial" w:hAnsi="Arial" w:cs="Arial"/>
          <w:szCs w:val="24"/>
        </w:rPr>
        <w:t>. zm.) i art. 18 ust. 2 pkt 15 i art. 40 ust. 1 oraz  art. 41 ust. 1 ustawy z dnia 8 marca 1990 r. o samorządzie gminnym (</w:t>
      </w:r>
      <w:r w:rsidR="00D160F8" w:rsidRPr="00371CE2">
        <w:rPr>
          <w:rFonts w:ascii="Arial" w:hAnsi="Arial" w:cs="Arial"/>
          <w:szCs w:val="24"/>
        </w:rPr>
        <w:t xml:space="preserve">j.t. </w:t>
      </w:r>
      <w:r w:rsidRPr="00371CE2">
        <w:rPr>
          <w:rFonts w:ascii="Arial" w:hAnsi="Arial" w:cs="Arial"/>
          <w:szCs w:val="24"/>
        </w:rPr>
        <w:t>Dz. U. z 202</w:t>
      </w:r>
      <w:r w:rsidR="00D160F8" w:rsidRPr="00371CE2">
        <w:rPr>
          <w:rFonts w:ascii="Arial" w:hAnsi="Arial" w:cs="Arial"/>
          <w:szCs w:val="24"/>
        </w:rPr>
        <w:t>5</w:t>
      </w:r>
      <w:r w:rsidRPr="00371CE2">
        <w:rPr>
          <w:rFonts w:ascii="Arial" w:hAnsi="Arial" w:cs="Arial"/>
          <w:szCs w:val="24"/>
        </w:rPr>
        <w:t xml:space="preserve"> r. poz. </w:t>
      </w:r>
      <w:r w:rsidR="00D160F8" w:rsidRPr="00371CE2">
        <w:rPr>
          <w:rFonts w:ascii="Arial" w:hAnsi="Arial" w:cs="Arial"/>
          <w:szCs w:val="24"/>
        </w:rPr>
        <w:t>1153</w:t>
      </w:r>
      <w:r w:rsidRPr="00371CE2">
        <w:rPr>
          <w:rFonts w:ascii="Arial" w:hAnsi="Arial" w:cs="Arial"/>
          <w:szCs w:val="24"/>
        </w:rPr>
        <w:t xml:space="preserve">) Rada </w:t>
      </w:r>
      <w:r w:rsidR="001C5F40" w:rsidRPr="00371CE2">
        <w:rPr>
          <w:rFonts w:ascii="Arial" w:hAnsi="Arial" w:cs="Arial"/>
          <w:szCs w:val="24"/>
        </w:rPr>
        <w:t>Miejska w Lesku</w:t>
      </w:r>
      <w:r w:rsidR="008872B6" w:rsidRPr="00371CE2">
        <w:rPr>
          <w:rFonts w:ascii="Arial" w:hAnsi="Arial" w:cs="Arial"/>
          <w:szCs w:val="24"/>
        </w:rPr>
        <w:t xml:space="preserve"> </w:t>
      </w:r>
      <w:r w:rsidR="001C5F40" w:rsidRPr="00371CE2">
        <w:rPr>
          <w:rFonts w:ascii="Arial" w:hAnsi="Arial" w:cs="Arial"/>
          <w:szCs w:val="24"/>
        </w:rPr>
        <w:t xml:space="preserve">uchwala, co następuje: </w:t>
      </w:r>
    </w:p>
    <w:p w14:paraId="2D8588D8" w14:textId="77777777" w:rsidR="00D160F8" w:rsidRPr="00371CE2" w:rsidRDefault="00D160F8" w:rsidP="00D160F8">
      <w:pPr>
        <w:spacing w:after="0" w:line="300" w:lineRule="exact"/>
        <w:jc w:val="center"/>
        <w:rPr>
          <w:rFonts w:ascii="Arial" w:hAnsi="Arial" w:cs="Arial"/>
          <w:szCs w:val="24"/>
        </w:rPr>
      </w:pPr>
    </w:p>
    <w:p w14:paraId="26542DAE" w14:textId="21E4FCF1" w:rsidR="001C5F40" w:rsidRPr="00371CE2" w:rsidRDefault="00D160F8" w:rsidP="00D160F8">
      <w:pPr>
        <w:spacing w:after="0" w:line="300" w:lineRule="exact"/>
        <w:jc w:val="center"/>
        <w:rPr>
          <w:rFonts w:ascii="Arial" w:hAnsi="Arial" w:cs="Arial"/>
          <w:b/>
          <w:szCs w:val="24"/>
        </w:rPr>
      </w:pPr>
      <w:r w:rsidRPr="00371CE2">
        <w:rPr>
          <w:rFonts w:ascii="Arial" w:hAnsi="Arial" w:cs="Arial"/>
          <w:b/>
          <w:szCs w:val="24"/>
        </w:rPr>
        <w:t>§ 1</w:t>
      </w:r>
    </w:p>
    <w:p w14:paraId="092077A9" w14:textId="12BDBEC9" w:rsidR="001C5F40" w:rsidRPr="00371CE2" w:rsidRDefault="001C5F40" w:rsidP="00D160F8">
      <w:pPr>
        <w:spacing w:after="0" w:line="300" w:lineRule="exact"/>
        <w:jc w:val="both"/>
        <w:rPr>
          <w:rFonts w:ascii="Arial" w:hAnsi="Arial" w:cs="Arial"/>
          <w:szCs w:val="24"/>
        </w:rPr>
      </w:pPr>
      <w:r w:rsidRPr="00371CE2">
        <w:rPr>
          <w:rFonts w:ascii="Arial" w:hAnsi="Arial" w:cs="Arial"/>
          <w:szCs w:val="24"/>
        </w:rPr>
        <w:t xml:space="preserve">Uchwala się </w:t>
      </w:r>
      <w:r w:rsidR="00892FFE" w:rsidRPr="00371CE2">
        <w:rPr>
          <w:rFonts w:ascii="Arial" w:hAnsi="Arial" w:cs="Arial"/>
          <w:szCs w:val="24"/>
        </w:rPr>
        <w:t>R</w:t>
      </w:r>
      <w:r w:rsidRPr="00371CE2">
        <w:rPr>
          <w:rFonts w:ascii="Arial" w:hAnsi="Arial" w:cs="Arial"/>
          <w:szCs w:val="24"/>
        </w:rPr>
        <w:t xml:space="preserve">egulamin określający tryb i kryteria przyznawania nagród dla nauczycieli ze specjalnego funduszu nagród za ich osiągnięcia dydaktyczno-wychowawcze </w:t>
      </w:r>
      <w:r w:rsidR="00444431" w:rsidRPr="00371CE2">
        <w:rPr>
          <w:rFonts w:ascii="Arial" w:hAnsi="Arial" w:cs="Arial"/>
          <w:szCs w:val="24"/>
        </w:rPr>
        <w:br/>
      </w:r>
      <w:r w:rsidRPr="00371CE2">
        <w:rPr>
          <w:rFonts w:ascii="Arial" w:hAnsi="Arial" w:cs="Arial"/>
          <w:szCs w:val="24"/>
        </w:rPr>
        <w:t xml:space="preserve">i opiekuńcze. </w:t>
      </w:r>
      <w:r w:rsidR="00D35A6C" w:rsidRPr="00371CE2">
        <w:rPr>
          <w:rFonts w:ascii="Arial" w:hAnsi="Arial" w:cs="Arial"/>
          <w:szCs w:val="24"/>
        </w:rPr>
        <w:t xml:space="preserve">Regulamin stanowi załącznik do </w:t>
      </w:r>
      <w:r w:rsidR="00D160F8" w:rsidRPr="00371CE2">
        <w:rPr>
          <w:rFonts w:ascii="Arial" w:hAnsi="Arial" w:cs="Arial"/>
          <w:szCs w:val="24"/>
        </w:rPr>
        <w:t xml:space="preserve">niniejszej </w:t>
      </w:r>
      <w:r w:rsidR="00D35A6C" w:rsidRPr="00371CE2">
        <w:rPr>
          <w:rFonts w:ascii="Arial" w:hAnsi="Arial" w:cs="Arial"/>
          <w:szCs w:val="24"/>
        </w:rPr>
        <w:t xml:space="preserve">uchwały. </w:t>
      </w:r>
    </w:p>
    <w:p w14:paraId="07B97F82" w14:textId="6C4928D2" w:rsidR="001C5F40" w:rsidRPr="00371CE2" w:rsidRDefault="00D160F8" w:rsidP="00D160F8">
      <w:pPr>
        <w:spacing w:after="0" w:line="300" w:lineRule="exact"/>
        <w:jc w:val="center"/>
        <w:rPr>
          <w:rFonts w:ascii="Arial" w:hAnsi="Arial" w:cs="Arial"/>
          <w:b/>
          <w:szCs w:val="24"/>
        </w:rPr>
      </w:pPr>
      <w:r w:rsidRPr="00371CE2">
        <w:rPr>
          <w:rFonts w:ascii="Arial" w:hAnsi="Arial" w:cs="Arial"/>
          <w:b/>
          <w:szCs w:val="24"/>
        </w:rPr>
        <w:t>§ 2</w:t>
      </w:r>
    </w:p>
    <w:p w14:paraId="4CAFF33A" w14:textId="3A20ADF1" w:rsidR="001C5F40" w:rsidRPr="00371CE2" w:rsidRDefault="008872B6" w:rsidP="00D160F8">
      <w:pPr>
        <w:spacing w:after="0" w:line="300" w:lineRule="exact"/>
        <w:jc w:val="both"/>
        <w:rPr>
          <w:rFonts w:ascii="Arial" w:hAnsi="Arial" w:cs="Arial"/>
          <w:szCs w:val="24"/>
        </w:rPr>
      </w:pPr>
      <w:r w:rsidRPr="00371CE2">
        <w:rPr>
          <w:rFonts w:ascii="Arial" w:hAnsi="Arial" w:cs="Arial"/>
          <w:szCs w:val="24"/>
        </w:rPr>
        <w:t>Wykonanie uchwały powierza się Burmistrzowi Miasta i Gminy</w:t>
      </w:r>
      <w:r w:rsidR="00383983" w:rsidRPr="00371CE2">
        <w:rPr>
          <w:rFonts w:ascii="Arial" w:hAnsi="Arial" w:cs="Arial"/>
          <w:szCs w:val="24"/>
        </w:rPr>
        <w:t xml:space="preserve"> Lesko</w:t>
      </w:r>
      <w:r w:rsidR="00444431" w:rsidRPr="00371CE2">
        <w:rPr>
          <w:rFonts w:ascii="Arial" w:hAnsi="Arial" w:cs="Arial"/>
          <w:szCs w:val="24"/>
        </w:rPr>
        <w:t>.</w:t>
      </w:r>
      <w:r w:rsidRPr="00371CE2">
        <w:rPr>
          <w:rFonts w:ascii="Arial" w:hAnsi="Arial" w:cs="Arial"/>
          <w:szCs w:val="24"/>
        </w:rPr>
        <w:t xml:space="preserve"> </w:t>
      </w:r>
    </w:p>
    <w:p w14:paraId="0DFD579A" w14:textId="72972462" w:rsidR="001C5F40" w:rsidRPr="00371CE2" w:rsidRDefault="00D160F8" w:rsidP="00D160F8">
      <w:pPr>
        <w:spacing w:after="0" w:line="300" w:lineRule="exact"/>
        <w:jc w:val="center"/>
        <w:rPr>
          <w:rFonts w:ascii="Arial" w:hAnsi="Arial" w:cs="Arial"/>
          <w:b/>
          <w:szCs w:val="24"/>
        </w:rPr>
      </w:pPr>
      <w:r w:rsidRPr="00371CE2">
        <w:rPr>
          <w:rFonts w:ascii="Arial" w:hAnsi="Arial" w:cs="Arial"/>
          <w:b/>
          <w:szCs w:val="24"/>
        </w:rPr>
        <w:t>§ 3</w:t>
      </w:r>
    </w:p>
    <w:p w14:paraId="451B8658" w14:textId="4CF8E95B" w:rsidR="007D4D75" w:rsidRPr="00371CE2" w:rsidRDefault="001C5F40" w:rsidP="00D160F8">
      <w:pPr>
        <w:spacing w:after="0" w:line="300" w:lineRule="exact"/>
        <w:jc w:val="both"/>
        <w:rPr>
          <w:rFonts w:ascii="Arial" w:hAnsi="Arial" w:cs="Arial"/>
          <w:szCs w:val="24"/>
        </w:rPr>
      </w:pPr>
      <w:r w:rsidRPr="00371CE2">
        <w:rPr>
          <w:rFonts w:ascii="Arial" w:hAnsi="Arial" w:cs="Arial"/>
          <w:szCs w:val="24"/>
        </w:rPr>
        <w:t xml:space="preserve">Traci moc </w:t>
      </w:r>
      <w:r w:rsidR="00D75D9D" w:rsidRPr="00371CE2">
        <w:rPr>
          <w:rFonts w:ascii="Arial" w:hAnsi="Arial" w:cs="Arial"/>
          <w:szCs w:val="24"/>
        </w:rPr>
        <w:t>U</w:t>
      </w:r>
      <w:r w:rsidRPr="00371CE2">
        <w:rPr>
          <w:rFonts w:ascii="Arial" w:hAnsi="Arial" w:cs="Arial"/>
          <w:szCs w:val="24"/>
        </w:rPr>
        <w:t xml:space="preserve">chwała </w:t>
      </w:r>
      <w:r w:rsidR="007D4D75" w:rsidRPr="00371CE2">
        <w:rPr>
          <w:rFonts w:ascii="Arial" w:hAnsi="Arial" w:cs="Arial"/>
          <w:szCs w:val="24"/>
        </w:rPr>
        <w:t>Nr XVII/182/2004 Rady Miejskiej w Lesku z dnia 30 listopada 2004r.</w:t>
      </w:r>
      <w:r w:rsidR="00D160F8" w:rsidRPr="00371CE2">
        <w:rPr>
          <w:rFonts w:ascii="Arial" w:hAnsi="Arial" w:cs="Arial"/>
          <w:szCs w:val="24"/>
        </w:rPr>
        <w:t xml:space="preserve"> </w:t>
      </w:r>
      <w:r w:rsidRPr="00371CE2">
        <w:rPr>
          <w:rFonts w:ascii="Arial" w:hAnsi="Arial" w:cs="Arial"/>
          <w:szCs w:val="24"/>
        </w:rPr>
        <w:t xml:space="preserve">Rady </w:t>
      </w:r>
      <w:r w:rsidR="007D4D75" w:rsidRPr="00371CE2">
        <w:rPr>
          <w:rFonts w:ascii="Arial" w:hAnsi="Arial" w:cs="Arial"/>
          <w:szCs w:val="24"/>
        </w:rPr>
        <w:t xml:space="preserve">Miejskiej w Lesku w sprawie ustalenia kryteriów i trybu przyznawania nagród </w:t>
      </w:r>
      <w:r w:rsidR="00444431" w:rsidRPr="00371CE2">
        <w:rPr>
          <w:rFonts w:ascii="Arial" w:hAnsi="Arial" w:cs="Arial"/>
          <w:szCs w:val="24"/>
        </w:rPr>
        <w:br/>
      </w:r>
      <w:r w:rsidR="007D4D75" w:rsidRPr="00371CE2">
        <w:rPr>
          <w:rFonts w:ascii="Arial" w:hAnsi="Arial" w:cs="Arial"/>
          <w:szCs w:val="24"/>
        </w:rPr>
        <w:t>za osiągnięcia dydaktyczno-wychowawcze dla nauczycieli zatrudnionych w szkołach</w:t>
      </w:r>
      <w:r w:rsidR="00444431" w:rsidRPr="00371CE2">
        <w:rPr>
          <w:rFonts w:ascii="Arial" w:hAnsi="Arial" w:cs="Arial"/>
          <w:szCs w:val="24"/>
        </w:rPr>
        <w:br/>
      </w:r>
      <w:r w:rsidR="007D4D75" w:rsidRPr="00371CE2">
        <w:rPr>
          <w:rFonts w:ascii="Arial" w:hAnsi="Arial" w:cs="Arial"/>
          <w:szCs w:val="24"/>
        </w:rPr>
        <w:t xml:space="preserve"> i przedszkolach prowadzonych przez </w:t>
      </w:r>
      <w:r w:rsidR="00D160F8" w:rsidRPr="00371CE2">
        <w:rPr>
          <w:rFonts w:ascii="Arial" w:hAnsi="Arial" w:cs="Arial"/>
          <w:szCs w:val="24"/>
        </w:rPr>
        <w:t>G</w:t>
      </w:r>
      <w:r w:rsidR="007D4D75" w:rsidRPr="00371CE2">
        <w:rPr>
          <w:rFonts w:ascii="Arial" w:hAnsi="Arial" w:cs="Arial"/>
          <w:szCs w:val="24"/>
        </w:rPr>
        <w:t>minę Lesko</w:t>
      </w:r>
      <w:r w:rsidR="001F676F" w:rsidRPr="00371CE2">
        <w:rPr>
          <w:rFonts w:ascii="Arial" w:hAnsi="Arial" w:cs="Arial"/>
          <w:szCs w:val="24"/>
        </w:rPr>
        <w:t>.</w:t>
      </w:r>
    </w:p>
    <w:p w14:paraId="2D684F0D" w14:textId="7ACCA3A5" w:rsidR="007D4D75" w:rsidRPr="00371CE2" w:rsidRDefault="00D160F8" w:rsidP="00D160F8">
      <w:pPr>
        <w:spacing w:after="0" w:line="300" w:lineRule="exact"/>
        <w:jc w:val="center"/>
        <w:rPr>
          <w:rFonts w:ascii="Arial" w:hAnsi="Arial" w:cs="Arial"/>
          <w:b/>
          <w:szCs w:val="24"/>
        </w:rPr>
      </w:pPr>
      <w:r w:rsidRPr="00371CE2">
        <w:rPr>
          <w:rFonts w:ascii="Arial" w:hAnsi="Arial" w:cs="Arial"/>
          <w:b/>
          <w:szCs w:val="24"/>
        </w:rPr>
        <w:t>§ 4</w:t>
      </w:r>
    </w:p>
    <w:p w14:paraId="3A0B2E6E" w14:textId="713348C0" w:rsidR="007D4D75" w:rsidRPr="00371CE2" w:rsidRDefault="007D4D75" w:rsidP="00D160F8">
      <w:pPr>
        <w:spacing w:after="0" w:line="300" w:lineRule="exact"/>
        <w:jc w:val="both"/>
        <w:rPr>
          <w:rFonts w:ascii="Arial" w:hAnsi="Arial" w:cs="Arial"/>
          <w:szCs w:val="24"/>
        </w:rPr>
      </w:pPr>
      <w:r w:rsidRPr="00371CE2">
        <w:rPr>
          <w:rFonts w:ascii="Arial" w:hAnsi="Arial" w:cs="Arial"/>
          <w:szCs w:val="24"/>
        </w:rPr>
        <w:t xml:space="preserve">Uchyla się § 9 Uchwały Nr XIV/111/19 Rady Miejskiej w Lesku z dnia 30 września 2019 roku w sprawie ustalenia regulaminu określającego wysokość stawek oraz szczegółowe warunki przyznawania dodatków do wynagrodzenia zasadniczego, szczegółowe warunki obliczania </w:t>
      </w:r>
      <w:r w:rsidR="00D160F8" w:rsidRPr="00371CE2">
        <w:rPr>
          <w:rFonts w:ascii="Arial" w:hAnsi="Arial" w:cs="Arial"/>
          <w:szCs w:val="24"/>
        </w:rPr>
        <w:t>i</w:t>
      </w:r>
      <w:r w:rsidRPr="00371CE2">
        <w:rPr>
          <w:rFonts w:ascii="Arial" w:hAnsi="Arial" w:cs="Arial"/>
          <w:szCs w:val="24"/>
        </w:rPr>
        <w:t xml:space="preserve"> wypłacania wynagrodzenia za godziny ponadwymiarowe i godziny doraźnych zastępstw dla nauczycieli zatrudnionych w szkołach, dla których organem prowadzącym jest Gmina Lesko.</w:t>
      </w:r>
    </w:p>
    <w:p w14:paraId="299B29F3" w14:textId="081EC1EC" w:rsidR="007D4D75" w:rsidRPr="00371CE2" w:rsidRDefault="007D4D75" w:rsidP="00D160F8">
      <w:pPr>
        <w:spacing w:after="0" w:line="300" w:lineRule="exact"/>
        <w:jc w:val="center"/>
        <w:rPr>
          <w:rFonts w:ascii="Arial" w:hAnsi="Arial" w:cs="Arial"/>
          <w:b/>
          <w:szCs w:val="24"/>
        </w:rPr>
      </w:pPr>
      <w:r w:rsidRPr="00371CE2">
        <w:rPr>
          <w:rFonts w:ascii="Arial" w:hAnsi="Arial" w:cs="Arial"/>
          <w:b/>
          <w:szCs w:val="24"/>
        </w:rPr>
        <w:t>§ 5</w:t>
      </w:r>
    </w:p>
    <w:p w14:paraId="111F8638" w14:textId="426E9AE2" w:rsidR="008872B6" w:rsidRPr="00371CE2" w:rsidRDefault="001C5F40" w:rsidP="00D160F8">
      <w:pPr>
        <w:spacing w:after="0" w:line="300" w:lineRule="exact"/>
        <w:jc w:val="both"/>
        <w:rPr>
          <w:rFonts w:ascii="Arial" w:hAnsi="Arial" w:cs="Arial"/>
          <w:szCs w:val="24"/>
        </w:rPr>
      </w:pPr>
      <w:r w:rsidRPr="00371CE2">
        <w:rPr>
          <w:rFonts w:ascii="Arial" w:hAnsi="Arial" w:cs="Arial"/>
          <w:szCs w:val="24"/>
        </w:rPr>
        <w:t xml:space="preserve">Uchwała wchodzi w życie </w:t>
      </w:r>
      <w:r w:rsidR="00220D67" w:rsidRPr="00371CE2">
        <w:rPr>
          <w:rFonts w:ascii="Arial" w:hAnsi="Arial" w:cs="Arial"/>
          <w:szCs w:val="24"/>
        </w:rPr>
        <w:t>z dniem 1 stycznia 2026 roku.</w:t>
      </w:r>
    </w:p>
    <w:p w14:paraId="4EB61C8A" w14:textId="77777777" w:rsidR="00047488" w:rsidRPr="00371CE2" w:rsidRDefault="00047488" w:rsidP="00047488">
      <w:pPr>
        <w:spacing w:after="0" w:line="360" w:lineRule="auto"/>
        <w:ind w:left="5040"/>
        <w:jc w:val="center"/>
        <w:rPr>
          <w:rFonts w:ascii="Arial" w:hAnsi="Arial" w:cs="Arial"/>
          <w:szCs w:val="24"/>
        </w:rPr>
      </w:pPr>
    </w:p>
    <w:p w14:paraId="037C016F" w14:textId="77777777" w:rsidR="00A03BB3" w:rsidRPr="00371CE2" w:rsidRDefault="00A03BB3" w:rsidP="00047488">
      <w:pPr>
        <w:spacing w:after="0" w:line="360" w:lineRule="auto"/>
        <w:ind w:left="5040"/>
        <w:jc w:val="center"/>
        <w:rPr>
          <w:rFonts w:ascii="Arial" w:hAnsi="Arial" w:cs="Arial"/>
          <w:sz w:val="24"/>
          <w:szCs w:val="24"/>
        </w:rPr>
      </w:pPr>
    </w:p>
    <w:p w14:paraId="3C0A39F6" w14:textId="1A5AAD20" w:rsidR="00AB78ED" w:rsidRPr="00371CE2" w:rsidRDefault="001C5F40" w:rsidP="00047488">
      <w:pPr>
        <w:spacing w:after="0" w:line="360" w:lineRule="auto"/>
        <w:ind w:left="5040"/>
        <w:jc w:val="center"/>
        <w:rPr>
          <w:rFonts w:ascii="Arial" w:hAnsi="Arial" w:cs="Arial"/>
          <w:sz w:val="20"/>
          <w:szCs w:val="20"/>
        </w:rPr>
      </w:pPr>
      <w:r w:rsidRPr="00371CE2">
        <w:rPr>
          <w:rFonts w:ascii="Arial" w:hAnsi="Arial" w:cs="Arial"/>
          <w:sz w:val="20"/>
          <w:szCs w:val="20"/>
        </w:rPr>
        <w:t xml:space="preserve">Przewodniczący Rady </w:t>
      </w:r>
      <w:r w:rsidR="00220D67" w:rsidRPr="00371CE2">
        <w:rPr>
          <w:rFonts w:ascii="Arial" w:hAnsi="Arial" w:cs="Arial"/>
          <w:sz w:val="20"/>
          <w:szCs w:val="20"/>
        </w:rPr>
        <w:br/>
      </w:r>
      <w:r w:rsidR="008872B6" w:rsidRPr="00371CE2">
        <w:rPr>
          <w:rFonts w:ascii="Arial" w:hAnsi="Arial" w:cs="Arial"/>
          <w:sz w:val="20"/>
          <w:szCs w:val="20"/>
        </w:rPr>
        <w:t>Miejskiej</w:t>
      </w:r>
      <w:r w:rsidR="00220D67" w:rsidRPr="00371CE2">
        <w:rPr>
          <w:rFonts w:ascii="Arial" w:hAnsi="Arial" w:cs="Arial"/>
          <w:sz w:val="20"/>
          <w:szCs w:val="20"/>
        </w:rPr>
        <w:t xml:space="preserve"> w Lesku</w:t>
      </w:r>
    </w:p>
    <w:p w14:paraId="4826D5D8" w14:textId="6670EF6B" w:rsidR="008872B6" w:rsidRPr="00371CE2" w:rsidRDefault="008872B6" w:rsidP="00047488">
      <w:pPr>
        <w:spacing w:after="0" w:line="360" w:lineRule="auto"/>
        <w:ind w:left="5040"/>
        <w:jc w:val="center"/>
        <w:rPr>
          <w:rFonts w:ascii="Arial" w:hAnsi="Arial" w:cs="Arial"/>
          <w:sz w:val="20"/>
          <w:szCs w:val="20"/>
        </w:rPr>
      </w:pPr>
      <w:r w:rsidRPr="00371CE2">
        <w:rPr>
          <w:rFonts w:ascii="Arial" w:hAnsi="Arial" w:cs="Arial"/>
          <w:sz w:val="20"/>
          <w:szCs w:val="20"/>
        </w:rPr>
        <w:t xml:space="preserve">Grzegorz </w:t>
      </w:r>
      <w:proofErr w:type="spellStart"/>
      <w:r w:rsidRPr="00371CE2">
        <w:rPr>
          <w:rFonts w:ascii="Arial" w:hAnsi="Arial" w:cs="Arial"/>
          <w:sz w:val="20"/>
          <w:szCs w:val="20"/>
        </w:rPr>
        <w:t>Brajewski</w:t>
      </w:r>
      <w:proofErr w:type="spellEnd"/>
    </w:p>
    <w:p w14:paraId="5825477C" w14:textId="77777777" w:rsidR="00CF5866" w:rsidRPr="00371CE2" w:rsidRDefault="00D35A6C" w:rsidP="0004748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  <w:r w:rsidRPr="00371CE2">
        <w:rPr>
          <w:rFonts w:ascii="Arial" w:hAnsi="Arial" w:cs="Arial"/>
          <w:b/>
          <w:bCs/>
          <w:sz w:val="24"/>
          <w:szCs w:val="24"/>
        </w:rPr>
        <w:tab/>
      </w:r>
      <w:r w:rsidRPr="00371CE2">
        <w:rPr>
          <w:rFonts w:ascii="Arial" w:hAnsi="Arial" w:cs="Arial"/>
          <w:b/>
          <w:bCs/>
          <w:sz w:val="24"/>
          <w:szCs w:val="24"/>
        </w:rPr>
        <w:tab/>
      </w:r>
      <w:r w:rsidRPr="00371CE2">
        <w:rPr>
          <w:rFonts w:ascii="Arial" w:hAnsi="Arial" w:cs="Arial"/>
          <w:b/>
          <w:bCs/>
          <w:sz w:val="24"/>
          <w:szCs w:val="24"/>
        </w:rPr>
        <w:tab/>
      </w:r>
      <w:r w:rsidRPr="00371CE2">
        <w:rPr>
          <w:rFonts w:ascii="Arial" w:hAnsi="Arial" w:cs="Arial"/>
          <w:b/>
          <w:bCs/>
          <w:sz w:val="24"/>
          <w:szCs w:val="24"/>
        </w:rPr>
        <w:tab/>
      </w:r>
      <w:r w:rsidRPr="00371CE2">
        <w:rPr>
          <w:rFonts w:ascii="Arial" w:hAnsi="Arial" w:cs="Arial"/>
          <w:b/>
          <w:bCs/>
          <w:sz w:val="24"/>
          <w:szCs w:val="24"/>
        </w:rPr>
        <w:tab/>
      </w:r>
      <w:r w:rsidRPr="00371CE2">
        <w:rPr>
          <w:rFonts w:ascii="Arial" w:hAnsi="Arial" w:cs="Arial"/>
          <w:b/>
          <w:bCs/>
          <w:sz w:val="24"/>
          <w:szCs w:val="24"/>
        </w:rPr>
        <w:tab/>
      </w:r>
      <w:r w:rsidRPr="00371CE2">
        <w:rPr>
          <w:rFonts w:ascii="Arial" w:hAnsi="Arial" w:cs="Arial"/>
          <w:b/>
          <w:bCs/>
          <w:sz w:val="24"/>
          <w:szCs w:val="24"/>
        </w:rPr>
        <w:tab/>
      </w:r>
    </w:p>
    <w:p w14:paraId="33FB707E" w14:textId="77777777" w:rsidR="00220D67" w:rsidRPr="00371CE2" w:rsidRDefault="00220D67" w:rsidP="00CF5866">
      <w:pPr>
        <w:spacing w:after="0" w:line="360" w:lineRule="auto"/>
        <w:ind w:left="5760" w:firstLine="720"/>
        <w:jc w:val="both"/>
        <w:rPr>
          <w:rFonts w:ascii="Arial" w:hAnsi="Arial" w:cs="Arial"/>
          <w:sz w:val="18"/>
          <w:szCs w:val="18"/>
        </w:rPr>
      </w:pPr>
    </w:p>
    <w:p w14:paraId="424134EB" w14:textId="599493EA" w:rsidR="00047488" w:rsidRPr="00371CE2" w:rsidRDefault="00AE3688" w:rsidP="00CF5866">
      <w:pPr>
        <w:spacing w:after="0" w:line="360" w:lineRule="auto"/>
        <w:ind w:left="5760" w:firstLine="720"/>
        <w:jc w:val="both"/>
        <w:rPr>
          <w:rFonts w:ascii="Arial" w:hAnsi="Arial" w:cs="Arial"/>
          <w:sz w:val="18"/>
          <w:szCs w:val="18"/>
        </w:rPr>
      </w:pPr>
      <w:r w:rsidRPr="00371CE2">
        <w:rPr>
          <w:rFonts w:ascii="Arial" w:hAnsi="Arial" w:cs="Arial"/>
          <w:sz w:val="18"/>
          <w:szCs w:val="18"/>
        </w:rPr>
        <w:lastRenderedPageBreak/>
        <w:t>Załącznik</w:t>
      </w:r>
      <w:r w:rsidR="00D35A6C" w:rsidRPr="00371CE2">
        <w:rPr>
          <w:rFonts w:ascii="Arial" w:hAnsi="Arial" w:cs="Arial"/>
          <w:sz w:val="18"/>
          <w:szCs w:val="18"/>
        </w:rPr>
        <w:t xml:space="preserve"> do uchwały n</w:t>
      </w:r>
      <w:r w:rsidR="004A085B" w:rsidRPr="00371CE2">
        <w:rPr>
          <w:rFonts w:ascii="Arial" w:hAnsi="Arial" w:cs="Arial"/>
          <w:sz w:val="18"/>
          <w:szCs w:val="18"/>
        </w:rPr>
        <w:t>r ….</w:t>
      </w:r>
    </w:p>
    <w:p w14:paraId="625ACB72" w14:textId="77777777" w:rsidR="00D160F8" w:rsidRPr="00371CE2" w:rsidRDefault="00D160F8" w:rsidP="00047488">
      <w:pPr>
        <w:spacing w:after="0" w:line="360" w:lineRule="auto"/>
        <w:jc w:val="both"/>
        <w:rPr>
          <w:rFonts w:ascii="Arial" w:hAnsi="Arial" w:cs="Arial"/>
          <w:b/>
          <w:bCs/>
          <w:sz w:val="24"/>
          <w:szCs w:val="24"/>
        </w:rPr>
      </w:pPr>
    </w:p>
    <w:p w14:paraId="1DF495A4" w14:textId="77777777" w:rsidR="00D160F8" w:rsidRPr="00371CE2" w:rsidRDefault="00383983" w:rsidP="00D160F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 w:rsidRPr="00371CE2">
        <w:rPr>
          <w:rFonts w:ascii="Arial" w:hAnsi="Arial" w:cs="Arial"/>
          <w:b/>
          <w:bCs/>
          <w:sz w:val="24"/>
          <w:szCs w:val="24"/>
        </w:rPr>
        <w:t>Regulamin</w:t>
      </w:r>
    </w:p>
    <w:p w14:paraId="68735DBE" w14:textId="243807F4" w:rsidR="00383983" w:rsidRPr="00371CE2" w:rsidRDefault="00383983" w:rsidP="00D160F8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 w:rsidRPr="00371CE2">
        <w:rPr>
          <w:rFonts w:ascii="Arial" w:hAnsi="Arial" w:cs="Arial"/>
          <w:b/>
          <w:bCs/>
          <w:sz w:val="24"/>
          <w:szCs w:val="24"/>
        </w:rPr>
        <w:t xml:space="preserve">określający tryb i kryteria przyznawania nagród </w:t>
      </w:r>
      <w:r w:rsidR="00C06242" w:rsidRPr="00371CE2">
        <w:rPr>
          <w:rFonts w:ascii="Arial" w:hAnsi="Arial" w:cs="Arial"/>
          <w:b/>
          <w:bCs/>
          <w:sz w:val="24"/>
          <w:szCs w:val="24"/>
        </w:rPr>
        <w:t xml:space="preserve">dla nauczycieli </w:t>
      </w:r>
      <w:r w:rsidR="00444431" w:rsidRPr="00371CE2">
        <w:rPr>
          <w:rFonts w:ascii="Arial" w:hAnsi="Arial" w:cs="Arial"/>
          <w:b/>
          <w:bCs/>
          <w:sz w:val="24"/>
          <w:szCs w:val="24"/>
        </w:rPr>
        <w:br/>
      </w:r>
      <w:r w:rsidR="00D75D9D" w:rsidRPr="00371CE2">
        <w:rPr>
          <w:rFonts w:ascii="Arial" w:hAnsi="Arial" w:cs="Arial"/>
          <w:b/>
          <w:bCs/>
          <w:sz w:val="24"/>
          <w:szCs w:val="24"/>
        </w:rPr>
        <w:t xml:space="preserve">ze specjalnego funduszu nagród w zakresie ich </w:t>
      </w:r>
      <w:r w:rsidR="00C06242" w:rsidRPr="00371CE2">
        <w:rPr>
          <w:rFonts w:ascii="Arial" w:hAnsi="Arial" w:cs="Arial"/>
          <w:b/>
          <w:bCs/>
          <w:sz w:val="24"/>
          <w:szCs w:val="24"/>
        </w:rPr>
        <w:t xml:space="preserve">pracy dydaktycznej, wychowawczej i opiekuńczej </w:t>
      </w:r>
    </w:p>
    <w:p w14:paraId="503BB752" w14:textId="77777777" w:rsidR="00D160F8" w:rsidRPr="00371CE2" w:rsidRDefault="00D160F8" w:rsidP="00047488">
      <w:pPr>
        <w:spacing w:after="0"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2ED5C539" w14:textId="59FBE6A2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Rozdział 1.</w:t>
      </w:r>
    </w:p>
    <w:p w14:paraId="37A8638E" w14:textId="52000EFC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Postanowienia ogólne</w:t>
      </w:r>
    </w:p>
    <w:p w14:paraId="399B47F9" w14:textId="1524F380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§ 1.</w:t>
      </w:r>
    </w:p>
    <w:p w14:paraId="620C542B" w14:textId="5A2BA2E8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1. Regulamin reguluje tryb i kryteria przyznawania nagród dla nauczycieli </w:t>
      </w:r>
      <w:r w:rsidR="001A694F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 xml:space="preserve">za osiągnięcia dydaktyczno-wychowawcze i opiekuńcze ze specjalnego funduszu nagród wyodrębnionego w budżecie Gminy Lesko z przeznaczeniem na nagrody organu prowadzącego i dyrektorów szkół. </w:t>
      </w:r>
    </w:p>
    <w:p w14:paraId="129DF4E4" w14:textId="33FC8F02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2. Niniejszy regulamin stosuje się do nauczycieli zatrudnionych w szkołach, zespo</w:t>
      </w:r>
      <w:r w:rsidR="00C86DC1" w:rsidRPr="00371CE2">
        <w:rPr>
          <w:rFonts w:ascii="Arial" w:hAnsi="Arial" w:cs="Arial"/>
        </w:rPr>
        <w:t xml:space="preserve">łach </w:t>
      </w:r>
      <w:r w:rsidRPr="00371CE2">
        <w:rPr>
          <w:rFonts w:ascii="Arial" w:hAnsi="Arial" w:cs="Arial"/>
        </w:rPr>
        <w:t>szkół i przedszk</w:t>
      </w:r>
      <w:r w:rsidR="00C86DC1" w:rsidRPr="00371CE2">
        <w:rPr>
          <w:rFonts w:ascii="Arial" w:hAnsi="Arial" w:cs="Arial"/>
        </w:rPr>
        <w:t>olu</w:t>
      </w:r>
      <w:r w:rsidRPr="00371CE2">
        <w:rPr>
          <w:rFonts w:ascii="Arial" w:hAnsi="Arial" w:cs="Arial"/>
        </w:rPr>
        <w:t xml:space="preserve">, prowadzonych przez Gminę </w:t>
      </w:r>
      <w:r w:rsidR="00C86DC1" w:rsidRPr="00371CE2">
        <w:rPr>
          <w:rFonts w:ascii="Arial" w:hAnsi="Arial" w:cs="Arial"/>
        </w:rPr>
        <w:t>Lesko</w:t>
      </w:r>
      <w:r w:rsidR="00621372" w:rsidRPr="00371CE2">
        <w:rPr>
          <w:rFonts w:ascii="Arial" w:hAnsi="Arial" w:cs="Arial"/>
        </w:rPr>
        <w:t>.</w:t>
      </w:r>
    </w:p>
    <w:p w14:paraId="3A46B8F6" w14:textId="0984450B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3. Ilekroć w </w:t>
      </w:r>
      <w:r w:rsidR="00621372" w:rsidRPr="00371CE2">
        <w:rPr>
          <w:rFonts w:ascii="Arial" w:hAnsi="Arial" w:cs="Arial"/>
        </w:rPr>
        <w:t>Regulaminie</w:t>
      </w:r>
      <w:r w:rsidRPr="00371CE2">
        <w:rPr>
          <w:rFonts w:ascii="Arial" w:hAnsi="Arial" w:cs="Arial"/>
        </w:rPr>
        <w:t xml:space="preserve"> jest mowa o: </w:t>
      </w:r>
    </w:p>
    <w:p w14:paraId="1BF79E13" w14:textId="0844ABA3" w:rsidR="00383983" w:rsidRPr="00371CE2" w:rsidRDefault="00383983" w:rsidP="00621372">
      <w:pPr>
        <w:spacing w:before="60" w:after="0" w:line="280" w:lineRule="exact"/>
        <w:ind w:left="567" w:hanging="283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1) „Szkole” należy przez to rozumieć również inną placówkę oświatową prowadzoną przez Gminę </w:t>
      </w:r>
      <w:r w:rsidR="002E1B02" w:rsidRPr="00371CE2">
        <w:rPr>
          <w:rFonts w:ascii="Arial" w:hAnsi="Arial" w:cs="Arial"/>
        </w:rPr>
        <w:t>Lesko</w:t>
      </w:r>
      <w:r w:rsidRPr="00371CE2">
        <w:rPr>
          <w:rFonts w:ascii="Arial" w:hAnsi="Arial" w:cs="Arial"/>
        </w:rPr>
        <w:t xml:space="preserve">, </w:t>
      </w:r>
    </w:p>
    <w:p w14:paraId="69F2B2DC" w14:textId="5493CCBF" w:rsidR="00383983" w:rsidRPr="00371CE2" w:rsidRDefault="00383983" w:rsidP="00621372">
      <w:pPr>
        <w:spacing w:before="60" w:after="0" w:line="280" w:lineRule="exact"/>
        <w:ind w:left="567" w:hanging="283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2) „Nagrodzie” bez bliższego określenia, należy przez to rozumieć nagrodę organu prowadzącego, zwaną dalej </w:t>
      </w:r>
      <w:r w:rsidR="007161DF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agrodą </w:t>
      </w:r>
      <w:r w:rsidR="002E1B02" w:rsidRPr="00371CE2">
        <w:rPr>
          <w:rFonts w:ascii="Arial" w:hAnsi="Arial" w:cs="Arial"/>
        </w:rPr>
        <w:t>Burmistrza</w:t>
      </w:r>
      <w:r w:rsidR="008372CC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 xml:space="preserve"> i </w:t>
      </w:r>
      <w:r w:rsidR="007161DF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>agrod</w:t>
      </w:r>
      <w:r w:rsidR="00911E4B" w:rsidRPr="00371CE2">
        <w:rPr>
          <w:rFonts w:ascii="Arial" w:hAnsi="Arial" w:cs="Arial"/>
        </w:rPr>
        <w:t>ą</w:t>
      </w:r>
      <w:r w:rsidRPr="00371CE2">
        <w:rPr>
          <w:rFonts w:ascii="Arial" w:hAnsi="Arial" w:cs="Arial"/>
        </w:rPr>
        <w:t xml:space="preserve"> Dyrektora Szkoły, </w:t>
      </w:r>
    </w:p>
    <w:p w14:paraId="7530FDF6" w14:textId="77777777" w:rsidR="00383983" w:rsidRPr="00371CE2" w:rsidRDefault="00383983" w:rsidP="00621372">
      <w:pPr>
        <w:spacing w:before="60" w:after="0" w:line="280" w:lineRule="exact"/>
        <w:ind w:left="567" w:hanging="283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3) „Dyrektorze” – należy przez to rozumieć dyrektora jednostki, o której mowa w ust. 2, </w:t>
      </w:r>
    </w:p>
    <w:p w14:paraId="54EBB9BF" w14:textId="026FF881" w:rsidR="00383983" w:rsidRPr="00371CE2" w:rsidRDefault="00383983" w:rsidP="00621372">
      <w:pPr>
        <w:spacing w:before="60" w:after="0" w:line="280" w:lineRule="exact"/>
        <w:ind w:left="567" w:hanging="283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4) „Nauczycielach” bez bliższego określenia – rozumie się przez to nauczycieli, </w:t>
      </w:r>
      <w:r w:rsidR="00502097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 xml:space="preserve">o których mowa w ust.1, </w:t>
      </w:r>
    </w:p>
    <w:p w14:paraId="5F551B41" w14:textId="245221E5" w:rsidR="00383983" w:rsidRPr="00371CE2" w:rsidRDefault="00383983" w:rsidP="00621372">
      <w:pPr>
        <w:spacing w:before="60" w:after="0" w:line="280" w:lineRule="exact"/>
        <w:ind w:left="567" w:hanging="283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5) „Zakładowej organizacji związkowej” – rozumie się przez to </w:t>
      </w:r>
      <w:bookmarkStart w:id="0" w:name="_Hlk208216336"/>
      <w:r w:rsidRPr="00371CE2">
        <w:rPr>
          <w:rFonts w:ascii="Arial" w:hAnsi="Arial" w:cs="Arial"/>
        </w:rPr>
        <w:t>Zarząd Oddziału ZNP</w:t>
      </w:r>
      <w:bookmarkEnd w:id="0"/>
      <w:r w:rsidR="00444431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 xml:space="preserve"> i </w:t>
      </w:r>
      <w:bookmarkStart w:id="1" w:name="_Hlk208217299"/>
      <w:r w:rsidRPr="00371CE2">
        <w:rPr>
          <w:rFonts w:ascii="Arial" w:hAnsi="Arial" w:cs="Arial"/>
        </w:rPr>
        <w:t xml:space="preserve">Międzyzakładową Komisję NSZZ „Solidarność” Pracowników Oświaty </w:t>
      </w:r>
      <w:r w:rsidR="00444431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 xml:space="preserve">i Wychowania </w:t>
      </w:r>
      <w:bookmarkEnd w:id="1"/>
      <w:r w:rsidRPr="00371CE2">
        <w:rPr>
          <w:rFonts w:ascii="Arial" w:hAnsi="Arial" w:cs="Arial"/>
        </w:rPr>
        <w:t>działając</w:t>
      </w:r>
      <w:r w:rsidR="00126412" w:rsidRPr="00371CE2">
        <w:rPr>
          <w:rFonts w:ascii="Arial" w:hAnsi="Arial" w:cs="Arial"/>
        </w:rPr>
        <w:t>e</w:t>
      </w:r>
      <w:r w:rsidRPr="00371CE2">
        <w:rPr>
          <w:rFonts w:ascii="Arial" w:hAnsi="Arial" w:cs="Arial"/>
        </w:rPr>
        <w:t xml:space="preserve"> na terenie gminy, </w:t>
      </w:r>
    </w:p>
    <w:p w14:paraId="235E20B5" w14:textId="77777777" w:rsidR="00383983" w:rsidRPr="00371CE2" w:rsidRDefault="00383983" w:rsidP="00621372">
      <w:pPr>
        <w:spacing w:before="60" w:after="0" w:line="280" w:lineRule="exact"/>
        <w:ind w:left="567" w:hanging="283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6) „Karcie Nauczyciela” – należy przez to rozumieć ustawę z dnia 26 stycznia 1982 r. Karta Nauczyciela (tekst jednolity Dz. U. z 2024 r. poz. 986 ze zm.); </w:t>
      </w:r>
    </w:p>
    <w:p w14:paraId="07350FC7" w14:textId="49CFB4A6" w:rsidR="00383983" w:rsidRPr="00371CE2" w:rsidRDefault="00383983" w:rsidP="00621372">
      <w:pPr>
        <w:spacing w:before="60" w:after="0" w:line="280" w:lineRule="exact"/>
        <w:ind w:left="567" w:hanging="283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7) „Regulaminie nagród” – należy rozumieć Regulamin określając</w:t>
      </w:r>
      <w:r w:rsidR="001754C4" w:rsidRPr="00371CE2">
        <w:rPr>
          <w:rFonts w:ascii="Arial" w:hAnsi="Arial" w:cs="Arial"/>
        </w:rPr>
        <w:t>y</w:t>
      </w:r>
      <w:r w:rsidRPr="00371CE2">
        <w:rPr>
          <w:rFonts w:ascii="Arial" w:hAnsi="Arial" w:cs="Arial"/>
        </w:rPr>
        <w:t xml:space="preserve"> tryb i kryteria przyznawania nagród dla nauczycieli ze specjalnego funduszu nagród za ich osiąg</w:t>
      </w:r>
      <w:r w:rsidR="00621372" w:rsidRPr="00371CE2">
        <w:rPr>
          <w:rFonts w:ascii="Arial" w:hAnsi="Arial" w:cs="Arial"/>
        </w:rPr>
        <w:t>nięcia dydaktyczno-wychowawcze.</w:t>
      </w:r>
    </w:p>
    <w:p w14:paraId="4FD9E672" w14:textId="756A711D" w:rsidR="00383983" w:rsidRPr="00371CE2" w:rsidRDefault="00383983" w:rsidP="00D160F8">
      <w:pPr>
        <w:spacing w:before="60" w:after="0" w:line="280" w:lineRule="exact"/>
        <w:ind w:firstLine="720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§ 2.</w:t>
      </w:r>
    </w:p>
    <w:p w14:paraId="24A17A93" w14:textId="34B4A33D" w:rsidR="00383983" w:rsidRPr="00371CE2" w:rsidRDefault="00C06242" w:rsidP="00D160F8">
      <w:pPr>
        <w:spacing w:before="60" w:after="0" w:line="280" w:lineRule="exact"/>
        <w:ind w:firstLine="720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1</w:t>
      </w:r>
      <w:r w:rsidR="00383983" w:rsidRPr="00371CE2">
        <w:rPr>
          <w:rFonts w:ascii="Arial" w:hAnsi="Arial" w:cs="Arial"/>
        </w:rPr>
        <w:t xml:space="preserve">. Ustala się następujący podział środków ze specjalnego funduszu nagród dla nauczycieli: </w:t>
      </w:r>
    </w:p>
    <w:p w14:paraId="1F81F70F" w14:textId="1D9C6F14" w:rsidR="00383983" w:rsidRPr="00371CE2" w:rsidRDefault="00383983" w:rsidP="00D160F8">
      <w:pPr>
        <w:spacing w:before="60" w:after="0" w:line="280" w:lineRule="exact"/>
        <w:ind w:firstLine="720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1) </w:t>
      </w:r>
      <w:r w:rsidR="003023AE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 xml:space="preserve">70 % środków funduszu przeznacza się na nagrody dyrektora szkoły, </w:t>
      </w:r>
    </w:p>
    <w:p w14:paraId="03816DFE" w14:textId="2AC33386" w:rsidR="00383983" w:rsidRPr="00371CE2" w:rsidRDefault="00383983" w:rsidP="00D160F8">
      <w:pPr>
        <w:spacing w:before="60" w:after="0" w:line="280" w:lineRule="exact"/>
        <w:ind w:firstLine="720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2)</w:t>
      </w:r>
      <w:r w:rsidR="003023AE" w:rsidRPr="00371CE2">
        <w:rPr>
          <w:rFonts w:ascii="Arial" w:hAnsi="Arial" w:cs="Arial"/>
        </w:rPr>
        <w:t xml:space="preserve"> </w:t>
      </w:r>
      <w:r w:rsidR="00AB6BF8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 xml:space="preserve">30% środków funduszu przeznacza się na nagrody organu prowadzącego. </w:t>
      </w:r>
    </w:p>
    <w:p w14:paraId="066A49D2" w14:textId="5939A238" w:rsidR="00AB78ED" w:rsidRPr="00371CE2" w:rsidRDefault="00444431" w:rsidP="00D160F8">
      <w:pPr>
        <w:spacing w:before="60" w:after="0" w:line="280" w:lineRule="exact"/>
        <w:ind w:firstLine="720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2</w:t>
      </w:r>
      <w:r w:rsidR="00383983" w:rsidRPr="00371CE2">
        <w:rPr>
          <w:rFonts w:ascii="Arial" w:hAnsi="Arial" w:cs="Arial"/>
        </w:rPr>
        <w:t>. Nagrody organu prowadzącego szkoły oraz dyrektorów szkół przyznaje się</w:t>
      </w:r>
      <w:r w:rsidRPr="00371CE2">
        <w:rPr>
          <w:rFonts w:ascii="Arial" w:hAnsi="Arial" w:cs="Arial"/>
        </w:rPr>
        <w:br/>
      </w:r>
      <w:r w:rsidR="00383983" w:rsidRPr="00371CE2">
        <w:rPr>
          <w:rFonts w:ascii="Arial" w:hAnsi="Arial" w:cs="Arial"/>
        </w:rPr>
        <w:t xml:space="preserve"> w szczególności z okazji Dnia Edukacji Narodowej, zakończenia roku szkolnego </w:t>
      </w:r>
      <w:r w:rsidR="00A96C70" w:rsidRPr="00371CE2">
        <w:rPr>
          <w:rFonts w:ascii="Arial" w:hAnsi="Arial" w:cs="Arial"/>
        </w:rPr>
        <w:br/>
      </w:r>
      <w:r w:rsidR="00383983" w:rsidRPr="00371CE2">
        <w:rPr>
          <w:rFonts w:ascii="Arial" w:hAnsi="Arial" w:cs="Arial"/>
        </w:rPr>
        <w:t>oraz ważnych wydarzeń w życiu szkoły</w:t>
      </w:r>
      <w:r w:rsidR="00047488" w:rsidRPr="00371CE2">
        <w:rPr>
          <w:rFonts w:ascii="Arial" w:hAnsi="Arial" w:cs="Arial"/>
        </w:rPr>
        <w:t>.</w:t>
      </w:r>
    </w:p>
    <w:p w14:paraId="7E60BE5C" w14:textId="77777777" w:rsidR="00AB78ED" w:rsidRPr="00371CE2" w:rsidRDefault="00AB78ED" w:rsidP="00D160F8">
      <w:pPr>
        <w:spacing w:before="60" w:after="0" w:line="280" w:lineRule="exact"/>
        <w:jc w:val="both"/>
        <w:rPr>
          <w:rFonts w:ascii="Arial" w:hAnsi="Arial" w:cs="Arial"/>
        </w:rPr>
      </w:pPr>
    </w:p>
    <w:p w14:paraId="4B86AC2A" w14:textId="77777777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highlight w:val="yellow"/>
        </w:rPr>
      </w:pPr>
    </w:p>
    <w:p w14:paraId="32A5A455" w14:textId="77777777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 xml:space="preserve">Rozdział 2. </w:t>
      </w:r>
    </w:p>
    <w:p w14:paraId="591D5C8B" w14:textId="0717AF1D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Kryteria przyznawania nagród organu prowadzącego i dyrektora szkoły</w:t>
      </w:r>
    </w:p>
    <w:p w14:paraId="0D20709E" w14:textId="77777777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 xml:space="preserve">§ 3. </w:t>
      </w:r>
    </w:p>
    <w:p w14:paraId="31A75233" w14:textId="57158A6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1. Nagrody ze specjalnego funduszu nagród mają charakter uznaniowy</w:t>
      </w:r>
      <w:r w:rsidR="001A694F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 xml:space="preserve"> i przyznawane są nauczycielom za szczególne osiągnięcia w pracy dydaktyczno-wychowawczej i opiekuńczej, w tym realizacje zadań związanych z zapewnieniem bezpieczeństwa uczniom w czasie zajęć organizowanych przez szkołę oraz realizacji innych zadań statutowych szkoły. </w:t>
      </w:r>
    </w:p>
    <w:p w14:paraId="2807FB78" w14:textId="406406FA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  <w:b/>
          <w:bCs/>
          <w:highlight w:val="yellow"/>
        </w:rPr>
      </w:pPr>
      <w:r w:rsidRPr="00371CE2">
        <w:rPr>
          <w:rFonts w:ascii="Arial" w:hAnsi="Arial" w:cs="Arial"/>
        </w:rPr>
        <w:t>2. Ustala się następujące kryteria przyznawania nauczycielom nagrody</w:t>
      </w:r>
      <w:r w:rsidR="00C06242" w:rsidRPr="00371CE2">
        <w:rPr>
          <w:rFonts w:ascii="Arial" w:hAnsi="Arial" w:cs="Arial"/>
        </w:rPr>
        <w:t xml:space="preserve"> w zakresie</w:t>
      </w:r>
      <w:r w:rsidRPr="00371CE2">
        <w:rPr>
          <w:rFonts w:ascii="Arial" w:hAnsi="Arial" w:cs="Arial"/>
        </w:rPr>
        <w:t>:</w:t>
      </w:r>
    </w:p>
    <w:p w14:paraId="75E37F28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  <w:b/>
          <w:bCs/>
        </w:rPr>
        <w:t xml:space="preserve">1) pracy </w:t>
      </w:r>
      <w:proofErr w:type="spellStart"/>
      <w:r w:rsidRPr="00371CE2">
        <w:rPr>
          <w:rFonts w:ascii="Arial" w:hAnsi="Arial" w:cs="Arial"/>
          <w:b/>
          <w:bCs/>
        </w:rPr>
        <w:t>dydaktyczno</w:t>
      </w:r>
      <w:proofErr w:type="spellEnd"/>
      <w:r w:rsidRPr="00371CE2">
        <w:rPr>
          <w:rFonts w:ascii="Arial" w:hAnsi="Arial" w:cs="Arial"/>
          <w:b/>
          <w:bCs/>
        </w:rPr>
        <w:t xml:space="preserve"> – wychowawczej realizowanej poprzez</w:t>
      </w:r>
      <w:r w:rsidRPr="00371CE2">
        <w:rPr>
          <w:rFonts w:ascii="Arial" w:hAnsi="Arial" w:cs="Arial"/>
        </w:rPr>
        <w:t xml:space="preserve">: </w:t>
      </w:r>
    </w:p>
    <w:p w14:paraId="3392210F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a) osiąganie dobrych wyników w nauczaniu potwierdzonych w sprawdzianach</w:t>
      </w:r>
    </w:p>
    <w:p w14:paraId="080B1C49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i egzaminach uczniów lub wynikach szkoły,</w:t>
      </w:r>
    </w:p>
    <w:p w14:paraId="2D48DC36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b) podejmowanie działalności innowacyjnej w zakresie wdrażania nowatorskich metod nauczania i wychowania, opracowanie autorskich programów i publikacji,</w:t>
      </w:r>
    </w:p>
    <w:p w14:paraId="5F34C63A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c) osiąganie dobrych wyników w nauczaniu, potwierdzonych uzyskaniem przez uczniów tytułu laureata bądź finalisty w konkursach, zawodach, przeglądach, festiwalach na szczeblu powiatowym, wojewódzkim i ogólnopolskim,</w:t>
      </w:r>
    </w:p>
    <w:p w14:paraId="06A58B45" w14:textId="706B6F60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d) posiadanie udokumentowanych osiągnięć w pracy z uczniami zdolnymi </w:t>
      </w:r>
      <w:r w:rsidR="001A694F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>lub z uczniami mającymi trudności w nauce,</w:t>
      </w:r>
    </w:p>
    <w:p w14:paraId="17DC94A2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e) aktywne uczestnictwo w życiu szkoły, przygotowywanie i organizowanie uroczystości szkolnych i środowiskowych, prowadzenie działalności promocyjnej szkoły,</w:t>
      </w:r>
    </w:p>
    <w:p w14:paraId="043ED808" w14:textId="69BA3DC1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f) organizowanie imprez kulturalnych, sportowych, rekreacyjnych</w:t>
      </w:r>
      <w:r w:rsidR="001A694F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>i wypoczynkowych dla dzieci i młodzieży,</w:t>
      </w:r>
    </w:p>
    <w:p w14:paraId="79F261D3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g) prowadzenie urozmaiconej działalności </w:t>
      </w:r>
      <w:proofErr w:type="spellStart"/>
      <w:r w:rsidRPr="00371CE2">
        <w:rPr>
          <w:rFonts w:ascii="Arial" w:hAnsi="Arial" w:cs="Arial"/>
        </w:rPr>
        <w:t>dydaktyczno</w:t>
      </w:r>
      <w:proofErr w:type="spellEnd"/>
      <w:r w:rsidRPr="00371CE2">
        <w:rPr>
          <w:rFonts w:ascii="Arial" w:hAnsi="Arial" w:cs="Arial"/>
        </w:rPr>
        <w:t xml:space="preserve"> – wychowawczej,</w:t>
      </w:r>
    </w:p>
    <w:p w14:paraId="2A9408CB" w14:textId="31D602A2" w:rsidR="00383983" w:rsidRPr="00371CE2" w:rsidRDefault="00C06242" w:rsidP="00D160F8">
      <w:pPr>
        <w:spacing w:before="60" w:after="0" w:line="280" w:lineRule="exact"/>
        <w:jc w:val="both"/>
        <w:rPr>
          <w:rFonts w:ascii="Arial" w:hAnsi="Arial" w:cs="Arial"/>
          <w:b/>
          <w:bCs/>
        </w:rPr>
      </w:pPr>
      <w:r w:rsidRPr="00371CE2">
        <w:rPr>
          <w:rFonts w:ascii="Arial" w:hAnsi="Arial" w:cs="Arial"/>
        </w:rPr>
        <w:t>h</w:t>
      </w:r>
      <w:r w:rsidR="00383983" w:rsidRPr="00371CE2">
        <w:rPr>
          <w:rFonts w:ascii="Arial" w:hAnsi="Arial" w:cs="Arial"/>
        </w:rPr>
        <w:t>) dzielenie się swoimi doświadczeniami np. prowadzenie lekcji otwartych, pedagogizacje rodziców, szkolenia Rady Pedagogicznej;</w:t>
      </w:r>
      <w:r w:rsidR="00DE00BA" w:rsidRPr="00371CE2">
        <w:rPr>
          <w:rFonts w:ascii="Arial" w:hAnsi="Arial" w:cs="Arial"/>
        </w:rPr>
        <w:br/>
      </w:r>
      <w:r w:rsidR="00383983" w:rsidRPr="00371CE2">
        <w:rPr>
          <w:rFonts w:ascii="Arial" w:hAnsi="Arial" w:cs="Arial"/>
        </w:rPr>
        <w:t xml:space="preserve">2) </w:t>
      </w:r>
      <w:r w:rsidR="00383983" w:rsidRPr="00371CE2">
        <w:rPr>
          <w:rFonts w:ascii="Arial" w:hAnsi="Arial" w:cs="Arial"/>
          <w:b/>
          <w:bCs/>
        </w:rPr>
        <w:t>pracy opiekuńczo – wychowawczej realizowanej poprzez:</w:t>
      </w:r>
    </w:p>
    <w:p w14:paraId="0C220CD8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a) organizowanie pomocy i opieki uczniom będącym w trudnej sytuacji materialnej lub życiowej,</w:t>
      </w:r>
    </w:p>
    <w:p w14:paraId="11537DAF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b) prowadzenie działalności mającej na celu zapobieganie i zwalczanie przejawów patologii społecznej wśród dzieci i młodzieży,</w:t>
      </w:r>
    </w:p>
    <w:p w14:paraId="4B09536D" w14:textId="5053A96D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c) organizowanie współpracy szkoły z organizacjami społecznymi</w:t>
      </w:r>
      <w:r w:rsidR="001A694F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 xml:space="preserve"> i stowarzyszeniami oraz rodzicami w zakresie bezpieczeństwa uczniów,</w:t>
      </w:r>
    </w:p>
    <w:p w14:paraId="3FD266EC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d) organizowanie współpracy z rodzicami i angażowanie ich do udziału w życiu szkoły, </w:t>
      </w:r>
    </w:p>
    <w:p w14:paraId="05C33BE9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e) udzielanie pomocy uczniom zagrożonym niedostosowaniem społecznym, mającym trudności w nauce i przystosowaniu się do życia w grupie;</w:t>
      </w:r>
    </w:p>
    <w:p w14:paraId="2DDE1AC2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3) wypełnianie innych zadań statutowych na rzecz szkoły, a w szczególności:</w:t>
      </w:r>
    </w:p>
    <w:p w14:paraId="3CB55866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a) uczestnictwo w zorganizowanych formach doskonalenia zawodowego nauczycieli, </w:t>
      </w:r>
    </w:p>
    <w:p w14:paraId="140D0551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lastRenderedPageBreak/>
        <w:t>b) udzielanie aktywnej pomocy w adaptacji zawodowej nauczycielom podejmującym pracę w szkole,</w:t>
      </w:r>
    </w:p>
    <w:p w14:paraId="5291BA1C" w14:textId="77777777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c) uczestnictwo w pracach komisji egzaminacyjnych i konkursowych,</w:t>
      </w:r>
    </w:p>
    <w:p w14:paraId="28566FAE" w14:textId="28DFFEEA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d) realizacja zadań związanych z zapewnieniem bezpieczeństwa uczniom</w:t>
      </w:r>
      <w:r w:rsidR="001A694F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 xml:space="preserve"> w czasie zajęć</w:t>
      </w:r>
      <w:r w:rsidR="001A694F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>organizowanych przez szkołę,</w:t>
      </w:r>
    </w:p>
    <w:p w14:paraId="17071C63" w14:textId="5A46AAE1" w:rsidR="00383983" w:rsidRPr="00371CE2" w:rsidRDefault="0038398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e) dbanie o pozytywny wizerunek szkoły w środowisku lokalnym, w tym podejmowanie działań na rzecz promocji szkoły w środowisku zewnętrznym</w:t>
      </w:r>
      <w:r w:rsidR="00F976FC" w:rsidRPr="00371CE2">
        <w:rPr>
          <w:rFonts w:ascii="Arial" w:hAnsi="Arial" w:cs="Arial"/>
        </w:rPr>
        <w:t>.</w:t>
      </w:r>
    </w:p>
    <w:p w14:paraId="3F59003C" w14:textId="6D77D898" w:rsidR="00AB3833" w:rsidRPr="00371CE2" w:rsidRDefault="00AB383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3. Nagroda Burmistrza może być przyznana dyrektorom szkół oraz innym nauczycielom zajmującym stanowiska kierownicze za: </w:t>
      </w:r>
    </w:p>
    <w:p w14:paraId="546AD011" w14:textId="77777777" w:rsidR="00AB3833" w:rsidRPr="00371CE2" w:rsidRDefault="00AB383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1)</w:t>
      </w:r>
      <w:r w:rsidRPr="00371CE2">
        <w:rPr>
          <w:rFonts w:ascii="Arial" w:hAnsi="Arial" w:cs="Arial"/>
        </w:rPr>
        <w:tab/>
        <w:t xml:space="preserve">efektywne zarządzanie szkołą w tym pozyskiwanie dodatkowych środków finansowych na potrzeby szkoły; </w:t>
      </w:r>
    </w:p>
    <w:p w14:paraId="20BD06F3" w14:textId="600C1B84" w:rsidR="00AB3833" w:rsidRPr="00371CE2" w:rsidRDefault="00AB383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2)</w:t>
      </w:r>
      <w:r w:rsidRPr="00371CE2">
        <w:rPr>
          <w:rFonts w:ascii="Arial" w:hAnsi="Arial" w:cs="Arial"/>
        </w:rPr>
        <w:tab/>
        <w:t xml:space="preserve">podniesienie jakości pracy szkoły udokumentowane wynikami egzaminów </w:t>
      </w:r>
      <w:r w:rsidR="000B6F6A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>i ewaluacji.</w:t>
      </w:r>
    </w:p>
    <w:p w14:paraId="0EC06BE7" w14:textId="77777777" w:rsidR="00AB3833" w:rsidRPr="00371CE2" w:rsidRDefault="00AB383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3)</w:t>
      </w:r>
      <w:r w:rsidRPr="00371CE2">
        <w:rPr>
          <w:rFonts w:ascii="Arial" w:hAnsi="Arial" w:cs="Arial"/>
        </w:rPr>
        <w:tab/>
        <w:t>wspieranie innowacji pedagogicznych i wdrażanie programów autorskich,</w:t>
      </w:r>
    </w:p>
    <w:p w14:paraId="06F8254F" w14:textId="77777777" w:rsidR="00AB3833" w:rsidRPr="00371CE2" w:rsidRDefault="00AB383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4)</w:t>
      </w:r>
      <w:r w:rsidRPr="00371CE2">
        <w:rPr>
          <w:rFonts w:ascii="Arial" w:hAnsi="Arial" w:cs="Arial"/>
        </w:rPr>
        <w:tab/>
        <w:t>stworzenie warunków do sukcesów uczniów w konkursach, olimpiadach, zawodach sportowych,</w:t>
      </w:r>
    </w:p>
    <w:p w14:paraId="78BBF780" w14:textId="4B889103" w:rsidR="00AB3833" w:rsidRPr="00371CE2" w:rsidRDefault="00AB383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5)</w:t>
      </w:r>
      <w:r w:rsidRPr="00371CE2">
        <w:rPr>
          <w:rFonts w:ascii="Arial" w:hAnsi="Arial" w:cs="Arial"/>
        </w:rPr>
        <w:tab/>
        <w:t xml:space="preserve">organizacja dużych wydarzeń edukacyjnych, kulturalnych czy sportowych </w:t>
      </w:r>
      <w:r w:rsidR="000B6F6A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>o znaczeniu gminnym</w:t>
      </w:r>
    </w:p>
    <w:p w14:paraId="53152EE7" w14:textId="7D280B73" w:rsidR="00AB3833" w:rsidRPr="00371CE2" w:rsidRDefault="00AB3833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6)</w:t>
      </w:r>
      <w:r w:rsidRPr="00371CE2">
        <w:rPr>
          <w:rFonts w:ascii="Arial" w:hAnsi="Arial" w:cs="Arial"/>
        </w:rPr>
        <w:tab/>
        <w:t>wyróżniające kierowanie zespołem.</w:t>
      </w:r>
    </w:p>
    <w:p w14:paraId="3C5E12F8" w14:textId="77777777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highlight w:val="yellow"/>
        </w:rPr>
      </w:pPr>
    </w:p>
    <w:p w14:paraId="47433456" w14:textId="77777777" w:rsidR="00D57216" w:rsidRPr="00371CE2" w:rsidRDefault="00D57216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 xml:space="preserve">Rozdział 3. </w:t>
      </w:r>
    </w:p>
    <w:p w14:paraId="229C946F" w14:textId="5397D65D" w:rsidR="00D57216" w:rsidRPr="00371CE2" w:rsidRDefault="00D57216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Tryb zgłaszania kandydatów do nagrody organu prowadzącego i dyrektora szkoły</w:t>
      </w:r>
    </w:p>
    <w:p w14:paraId="023558AF" w14:textId="77777777" w:rsidR="00D57216" w:rsidRPr="00371CE2" w:rsidRDefault="00D57216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§ 4.</w:t>
      </w:r>
    </w:p>
    <w:p w14:paraId="53FC0183" w14:textId="7914C2A7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 1. Z wnioskiem o przyznanie </w:t>
      </w:r>
      <w:r w:rsidR="00C6379B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agrody Dyrektora </w:t>
      </w:r>
      <w:r w:rsidR="00C6379B" w:rsidRPr="00371CE2">
        <w:rPr>
          <w:rFonts w:ascii="Arial" w:hAnsi="Arial" w:cs="Arial"/>
        </w:rPr>
        <w:t>S</w:t>
      </w:r>
      <w:r w:rsidRPr="00371CE2">
        <w:rPr>
          <w:rFonts w:ascii="Arial" w:hAnsi="Arial" w:cs="Arial"/>
        </w:rPr>
        <w:t xml:space="preserve">zkoły może wystąpić: </w:t>
      </w:r>
    </w:p>
    <w:p w14:paraId="07EAB86E" w14:textId="77777777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1) dyrektor szkoły, </w:t>
      </w:r>
    </w:p>
    <w:p w14:paraId="10F41AF6" w14:textId="77777777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2) rada pedagogiczna, </w:t>
      </w:r>
    </w:p>
    <w:p w14:paraId="43FE8EED" w14:textId="77777777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3) rada rodziców, </w:t>
      </w:r>
    </w:p>
    <w:p w14:paraId="6D10522F" w14:textId="77777777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4) oświatowe organizacje związków zawodowych działające na terenie szkoły. </w:t>
      </w:r>
    </w:p>
    <w:p w14:paraId="68173689" w14:textId="57E16D90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2. Z wnioskiem o przyznanie </w:t>
      </w:r>
      <w:r w:rsidR="005E4417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agrody Burmistrza może wystąpić: </w:t>
      </w:r>
    </w:p>
    <w:p w14:paraId="7EA1EF89" w14:textId="1C2A2022" w:rsidR="00F540AE" w:rsidRPr="00371CE2" w:rsidRDefault="00F540AE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1) </w:t>
      </w:r>
      <w:r w:rsidR="004457A0" w:rsidRPr="00371CE2">
        <w:rPr>
          <w:rFonts w:ascii="Arial" w:hAnsi="Arial" w:cs="Arial"/>
        </w:rPr>
        <w:t>d</w:t>
      </w:r>
      <w:r w:rsidRPr="00371CE2">
        <w:rPr>
          <w:rFonts w:ascii="Arial" w:hAnsi="Arial" w:cs="Arial"/>
        </w:rPr>
        <w:t>yrektor szkoły</w:t>
      </w:r>
    </w:p>
    <w:p w14:paraId="1445B861" w14:textId="12F66B78" w:rsidR="00D57216" w:rsidRPr="00371CE2" w:rsidRDefault="00F540AE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2</w:t>
      </w:r>
      <w:r w:rsidR="00D57216" w:rsidRPr="00371CE2">
        <w:rPr>
          <w:rFonts w:ascii="Arial" w:hAnsi="Arial" w:cs="Arial"/>
        </w:rPr>
        <w:t xml:space="preserve">) organ sprawujący nadzór pedagogiczny, </w:t>
      </w:r>
    </w:p>
    <w:p w14:paraId="3A4F383F" w14:textId="2A9C43B6" w:rsidR="00D57216" w:rsidRPr="00371CE2" w:rsidRDefault="00F540AE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3</w:t>
      </w:r>
      <w:r w:rsidR="00D57216" w:rsidRPr="00371CE2">
        <w:rPr>
          <w:rFonts w:ascii="Arial" w:hAnsi="Arial" w:cs="Arial"/>
        </w:rPr>
        <w:t xml:space="preserve">) rada szkoły, </w:t>
      </w:r>
    </w:p>
    <w:p w14:paraId="10B548AA" w14:textId="387B953C" w:rsidR="00D57216" w:rsidRPr="00371CE2" w:rsidRDefault="00F540AE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4</w:t>
      </w:r>
      <w:r w:rsidR="00D57216" w:rsidRPr="00371CE2">
        <w:rPr>
          <w:rFonts w:ascii="Arial" w:hAnsi="Arial" w:cs="Arial"/>
        </w:rPr>
        <w:t xml:space="preserve">) rada pedagogiczna, </w:t>
      </w:r>
    </w:p>
    <w:p w14:paraId="2CF17E28" w14:textId="6F132D63" w:rsidR="00383983" w:rsidRPr="00371CE2" w:rsidRDefault="00F540AE" w:rsidP="00D160F8">
      <w:pPr>
        <w:spacing w:before="60" w:after="0" w:line="280" w:lineRule="exact"/>
        <w:jc w:val="both"/>
        <w:rPr>
          <w:rFonts w:ascii="Arial" w:hAnsi="Arial" w:cs="Arial"/>
          <w:highlight w:val="yellow"/>
        </w:rPr>
      </w:pPr>
      <w:r w:rsidRPr="00371CE2">
        <w:rPr>
          <w:rFonts w:ascii="Arial" w:hAnsi="Arial" w:cs="Arial"/>
        </w:rPr>
        <w:t>5</w:t>
      </w:r>
      <w:r w:rsidR="00D57216" w:rsidRPr="00371CE2">
        <w:rPr>
          <w:rFonts w:ascii="Arial" w:hAnsi="Arial" w:cs="Arial"/>
        </w:rPr>
        <w:t>) oświatowe organizacje związków zawodowych działające na terenie Gminy Lesko</w:t>
      </w:r>
    </w:p>
    <w:p w14:paraId="5547DF29" w14:textId="77777777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3. Wniosek, o których mowa w ust. 1-2, należy składać w terminach: </w:t>
      </w:r>
    </w:p>
    <w:p w14:paraId="3F383AA4" w14:textId="77777777" w:rsidR="00D57216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1) do dnia 30 września każdego roku - w przypadku nagród wręczanych w Dniu Edukacji Narodowej, </w:t>
      </w:r>
    </w:p>
    <w:p w14:paraId="7C3C5856" w14:textId="77777777" w:rsidR="00FF2B3C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2) na miesiąc przed planowaną uroczystością - w przypadku nagród wręczanych w dniu uroczystości szkolnej odbywającej się w innym terminie. </w:t>
      </w:r>
    </w:p>
    <w:p w14:paraId="33583610" w14:textId="769E2489" w:rsidR="00FF2B3C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4. Wniosek, o których mowa w ust. 1-</w:t>
      </w:r>
      <w:r w:rsidR="00621372" w:rsidRPr="00371CE2">
        <w:rPr>
          <w:rFonts w:ascii="Arial" w:hAnsi="Arial" w:cs="Arial"/>
        </w:rPr>
        <w:t>2</w:t>
      </w:r>
      <w:r w:rsidRPr="00371CE2">
        <w:rPr>
          <w:rFonts w:ascii="Arial" w:hAnsi="Arial" w:cs="Arial"/>
        </w:rPr>
        <w:t xml:space="preserve">, należy składać odpowiednio: </w:t>
      </w:r>
    </w:p>
    <w:p w14:paraId="20B5D0E5" w14:textId="54434A9F" w:rsidR="00FF2B3C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lastRenderedPageBreak/>
        <w:t xml:space="preserve">1) o </w:t>
      </w:r>
      <w:r w:rsidR="005E4417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agrodę </w:t>
      </w:r>
      <w:r w:rsidR="00FF2B3C" w:rsidRPr="00371CE2">
        <w:rPr>
          <w:rFonts w:ascii="Arial" w:hAnsi="Arial" w:cs="Arial"/>
        </w:rPr>
        <w:t>Burmistrza</w:t>
      </w:r>
      <w:r w:rsidRPr="00371CE2">
        <w:rPr>
          <w:rFonts w:ascii="Arial" w:hAnsi="Arial" w:cs="Arial"/>
        </w:rPr>
        <w:t xml:space="preserve"> - do </w:t>
      </w:r>
      <w:r w:rsidR="00FF2B3C" w:rsidRPr="00371CE2">
        <w:rPr>
          <w:rFonts w:ascii="Arial" w:hAnsi="Arial" w:cs="Arial"/>
        </w:rPr>
        <w:t>Urzędu Miasta i Gminy Lesko</w:t>
      </w:r>
      <w:r w:rsidR="00D35A6C" w:rsidRPr="00371CE2">
        <w:rPr>
          <w:rFonts w:ascii="Arial" w:hAnsi="Arial" w:cs="Arial"/>
        </w:rPr>
        <w:t xml:space="preserve"> </w:t>
      </w:r>
    </w:p>
    <w:p w14:paraId="451460AB" w14:textId="44112DFF" w:rsidR="00383983" w:rsidRPr="00371CE2" w:rsidRDefault="00D57216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2) o </w:t>
      </w:r>
      <w:r w:rsidR="005E4417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agrodę Dyrektora </w:t>
      </w:r>
      <w:r w:rsidR="005E4417" w:rsidRPr="00371CE2">
        <w:rPr>
          <w:rFonts w:ascii="Arial" w:hAnsi="Arial" w:cs="Arial"/>
        </w:rPr>
        <w:t>S</w:t>
      </w:r>
      <w:r w:rsidRPr="00371CE2">
        <w:rPr>
          <w:rFonts w:ascii="Arial" w:hAnsi="Arial" w:cs="Arial"/>
        </w:rPr>
        <w:t xml:space="preserve">zkoły - do </w:t>
      </w:r>
      <w:r w:rsidR="00596B90" w:rsidRPr="00371CE2">
        <w:rPr>
          <w:rFonts w:ascii="Arial" w:hAnsi="Arial" w:cs="Arial"/>
        </w:rPr>
        <w:t>d</w:t>
      </w:r>
      <w:r w:rsidRPr="00371CE2">
        <w:rPr>
          <w:rFonts w:ascii="Arial" w:hAnsi="Arial" w:cs="Arial"/>
        </w:rPr>
        <w:t>yrektora szkoły</w:t>
      </w:r>
    </w:p>
    <w:p w14:paraId="1975A344" w14:textId="77777777" w:rsidR="00FF2B3C" w:rsidRPr="00371CE2" w:rsidRDefault="00FF2B3C" w:rsidP="00D160F8">
      <w:pPr>
        <w:spacing w:before="60" w:after="0" w:line="280" w:lineRule="exact"/>
        <w:jc w:val="both"/>
        <w:rPr>
          <w:rFonts w:ascii="Arial" w:hAnsi="Arial" w:cs="Arial"/>
        </w:rPr>
      </w:pPr>
    </w:p>
    <w:p w14:paraId="635E7112" w14:textId="7B4F2A0C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5. Wniosek, o którym mowa w ust. 1-</w:t>
      </w:r>
      <w:r w:rsidR="00152CDC" w:rsidRPr="00371CE2">
        <w:rPr>
          <w:rFonts w:ascii="Arial" w:hAnsi="Arial" w:cs="Arial"/>
        </w:rPr>
        <w:t>2</w:t>
      </w:r>
      <w:r w:rsidRPr="00371CE2">
        <w:rPr>
          <w:rFonts w:ascii="Arial" w:hAnsi="Arial" w:cs="Arial"/>
        </w:rPr>
        <w:t xml:space="preserve"> powinien zawierać w szczególności: </w:t>
      </w:r>
    </w:p>
    <w:p w14:paraId="4DA3DE52" w14:textId="77777777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1) imię i nazwisko kandydata do nagrody, </w:t>
      </w:r>
    </w:p>
    <w:p w14:paraId="43359E12" w14:textId="77777777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2) staż pracy w szkole, w której nauczyciel jest zatrudniony, </w:t>
      </w:r>
    </w:p>
    <w:p w14:paraId="7C22BB14" w14:textId="77777777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3) miejsce zatrudnienia, </w:t>
      </w:r>
    </w:p>
    <w:p w14:paraId="6F1F4EB8" w14:textId="77777777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4) stanowisko, </w:t>
      </w:r>
    </w:p>
    <w:p w14:paraId="0A9D7C25" w14:textId="4481D654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5) dotychczas otrzymane </w:t>
      </w:r>
      <w:r w:rsidR="005E4417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agrody </w:t>
      </w:r>
      <w:r w:rsidR="00326845" w:rsidRPr="00371CE2">
        <w:rPr>
          <w:rFonts w:ascii="Arial" w:hAnsi="Arial" w:cs="Arial"/>
        </w:rPr>
        <w:t>Burmistrza</w:t>
      </w:r>
      <w:r w:rsidRPr="00371CE2">
        <w:rPr>
          <w:rFonts w:ascii="Arial" w:hAnsi="Arial" w:cs="Arial"/>
        </w:rPr>
        <w:t xml:space="preserve">, </w:t>
      </w:r>
      <w:r w:rsidR="00326845" w:rsidRPr="00371CE2">
        <w:rPr>
          <w:rFonts w:ascii="Arial" w:hAnsi="Arial" w:cs="Arial"/>
        </w:rPr>
        <w:t>D</w:t>
      </w:r>
      <w:r w:rsidRPr="00371CE2">
        <w:rPr>
          <w:rFonts w:ascii="Arial" w:hAnsi="Arial" w:cs="Arial"/>
        </w:rPr>
        <w:t>yrektora – rok otrzymania</w:t>
      </w:r>
      <w:r w:rsidR="00326845" w:rsidRPr="00371CE2">
        <w:rPr>
          <w:rFonts w:ascii="Arial" w:hAnsi="Arial" w:cs="Arial"/>
        </w:rPr>
        <w:br/>
        <w:t>( z ostatnich trzech lat),</w:t>
      </w:r>
      <w:r w:rsidRPr="00371CE2">
        <w:rPr>
          <w:rFonts w:ascii="Arial" w:hAnsi="Arial" w:cs="Arial"/>
        </w:rPr>
        <w:t xml:space="preserve"> </w:t>
      </w:r>
    </w:p>
    <w:p w14:paraId="44B2857B" w14:textId="270D117C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6) ostatnia ocena pracy (data i stopień)</w:t>
      </w:r>
      <w:r w:rsidR="00152CDC" w:rsidRPr="00371CE2">
        <w:rPr>
          <w:rFonts w:ascii="Arial" w:hAnsi="Arial" w:cs="Arial"/>
        </w:rPr>
        <w:t>,</w:t>
      </w:r>
      <w:r w:rsidRPr="00371CE2">
        <w:rPr>
          <w:rFonts w:ascii="Arial" w:hAnsi="Arial" w:cs="Arial"/>
        </w:rPr>
        <w:t xml:space="preserve"> </w:t>
      </w:r>
    </w:p>
    <w:p w14:paraId="13A8C2E9" w14:textId="77777777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7) uzasadnienie wniosku, </w:t>
      </w:r>
    </w:p>
    <w:p w14:paraId="557D218A" w14:textId="77777777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8) opinia rady pedagogicznej, </w:t>
      </w:r>
    </w:p>
    <w:p w14:paraId="12E0C3B6" w14:textId="3B649717" w:rsidR="0044058A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9) opinia związków zawodowych</w:t>
      </w:r>
      <w:r w:rsidR="00152CDC" w:rsidRPr="00371CE2">
        <w:rPr>
          <w:rFonts w:ascii="Arial" w:hAnsi="Arial" w:cs="Arial"/>
        </w:rPr>
        <w:t>,</w:t>
      </w:r>
    </w:p>
    <w:p w14:paraId="4E324B63" w14:textId="3EAEB45A" w:rsidR="00FF2B3C" w:rsidRPr="00371CE2" w:rsidRDefault="0044058A" w:rsidP="00D160F8">
      <w:pPr>
        <w:spacing w:before="60" w:after="0" w:line="280" w:lineRule="exact"/>
        <w:jc w:val="both"/>
        <w:rPr>
          <w:rFonts w:ascii="Arial" w:hAnsi="Arial" w:cs="Arial"/>
          <w:highlight w:val="yellow"/>
        </w:rPr>
      </w:pPr>
      <w:r w:rsidRPr="00371CE2">
        <w:rPr>
          <w:rFonts w:ascii="Arial" w:hAnsi="Arial" w:cs="Arial"/>
        </w:rPr>
        <w:t>6</w:t>
      </w:r>
      <w:r w:rsidR="00FF2B3C" w:rsidRPr="00371CE2">
        <w:rPr>
          <w:rFonts w:ascii="Arial" w:hAnsi="Arial" w:cs="Arial"/>
        </w:rPr>
        <w:t>. W</w:t>
      </w:r>
      <w:r w:rsidR="001A694F" w:rsidRPr="00371CE2">
        <w:rPr>
          <w:rFonts w:ascii="Arial" w:hAnsi="Arial" w:cs="Arial"/>
        </w:rPr>
        <w:t>z</w:t>
      </w:r>
      <w:r w:rsidR="00326845" w:rsidRPr="00371CE2">
        <w:rPr>
          <w:rFonts w:ascii="Arial" w:hAnsi="Arial" w:cs="Arial"/>
        </w:rPr>
        <w:t>ór</w:t>
      </w:r>
      <w:r w:rsidR="001A694F" w:rsidRPr="00371CE2">
        <w:rPr>
          <w:rFonts w:ascii="Arial" w:hAnsi="Arial" w:cs="Arial"/>
        </w:rPr>
        <w:t xml:space="preserve"> </w:t>
      </w:r>
      <w:r w:rsidR="00FF2B3C" w:rsidRPr="00371CE2">
        <w:rPr>
          <w:rFonts w:ascii="Arial" w:hAnsi="Arial" w:cs="Arial"/>
        </w:rPr>
        <w:t xml:space="preserve"> wniosk</w:t>
      </w:r>
      <w:r w:rsidR="00326845" w:rsidRPr="00371CE2">
        <w:rPr>
          <w:rFonts w:ascii="Arial" w:hAnsi="Arial" w:cs="Arial"/>
        </w:rPr>
        <w:t>u</w:t>
      </w:r>
      <w:r w:rsidR="00FF2B3C" w:rsidRPr="00371CE2">
        <w:rPr>
          <w:rFonts w:ascii="Arial" w:hAnsi="Arial" w:cs="Arial"/>
        </w:rPr>
        <w:t xml:space="preserve"> stanowi załącznik</w:t>
      </w:r>
      <w:r w:rsidR="001A694F" w:rsidRPr="00371CE2">
        <w:rPr>
          <w:rFonts w:ascii="Arial" w:hAnsi="Arial" w:cs="Arial"/>
        </w:rPr>
        <w:t>i</w:t>
      </w:r>
      <w:r w:rsidR="00FF2B3C" w:rsidRPr="00371CE2">
        <w:rPr>
          <w:rFonts w:ascii="Arial" w:hAnsi="Arial" w:cs="Arial"/>
        </w:rPr>
        <w:t xml:space="preserve"> do </w:t>
      </w:r>
      <w:r w:rsidR="00AB3833" w:rsidRPr="00371CE2">
        <w:rPr>
          <w:rFonts w:ascii="Arial" w:hAnsi="Arial" w:cs="Arial"/>
        </w:rPr>
        <w:t>Regulaminu</w:t>
      </w:r>
      <w:r w:rsidR="00FF2B3C" w:rsidRPr="00371CE2">
        <w:rPr>
          <w:rFonts w:ascii="Arial" w:hAnsi="Arial" w:cs="Arial"/>
        </w:rPr>
        <w:t>.</w:t>
      </w:r>
    </w:p>
    <w:p w14:paraId="515DD090" w14:textId="77777777" w:rsidR="00383983" w:rsidRPr="00371CE2" w:rsidRDefault="00383983" w:rsidP="00D160F8">
      <w:pPr>
        <w:spacing w:before="60" w:after="0" w:line="280" w:lineRule="exact"/>
        <w:jc w:val="center"/>
        <w:rPr>
          <w:rFonts w:ascii="Arial" w:hAnsi="Arial" w:cs="Arial"/>
          <w:highlight w:val="yellow"/>
        </w:rPr>
      </w:pPr>
    </w:p>
    <w:p w14:paraId="236E6F52" w14:textId="77777777" w:rsidR="00FF2B3C" w:rsidRPr="00371CE2" w:rsidRDefault="00FF2B3C" w:rsidP="00D160F8">
      <w:pPr>
        <w:spacing w:before="60" w:after="0" w:line="280" w:lineRule="exact"/>
        <w:jc w:val="center"/>
        <w:rPr>
          <w:rFonts w:ascii="Arial" w:hAnsi="Arial" w:cs="Arial"/>
          <w:highlight w:val="yellow"/>
        </w:rPr>
      </w:pPr>
    </w:p>
    <w:p w14:paraId="55ED9D67" w14:textId="77777777" w:rsidR="00FF2B3C" w:rsidRPr="00371CE2" w:rsidRDefault="00FF2B3C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 xml:space="preserve">Rozdział 4. </w:t>
      </w:r>
    </w:p>
    <w:p w14:paraId="308C8A0D" w14:textId="77777777" w:rsidR="00FF2B3C" w:rsidRPr="00371CE2" w:rsidRDefault="00FF2B3C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>Tryb przyznawania nagród</w:t>
      </w:r>
    </w:p>
    <w:p w14:paraId="784CB8C0" w14:textId="77777777" w:rsidR="00FF2B3C" w:rsidRPr="00371CE2" w:rsidRDefault="00FF2B3C" w:rsidP="00D160F8">
      <w:pPr>
        <w:spacing w:before="60" w:after="0" w:line="280" w:lineRule="exact"/>
        <w:jc w:val="center"/>
        <w:rPr>
          <w:rFonts w:ascii="Arial" w:hAnsi="Arial" w:cs="Arial"/>
          <w:b/>
          <w:bCs/>
        </w:rPr>
      </w:pPr>
      <w:r w:rsidRPr="00371CE2">
        <w:rPr>
          <w:rFonts w:ascii="Arial" w:hAnsi="Arial" w:cs="Arial"/>
          <w:b/>
          <w:bCs/>
        </w:rPr>
        <w:t xml:space="preserve"> § 5.</w:t>
      </w:r>
    </w:p>
    <w:p w14:paraId="1AE2CF7E" w14:textId="2C7E1576" w:rsidR="00231E90" w:rsidRPr="00371CE2" w:rsidRDefault="00231E90" w:rsidP="00D160F8">
      <w:pPr>
        <w:spacing w:before="60" w:after="0" w:line="280" w:lineRule="exact"/>
        <w:rPr>
          <w:rFonts w:ascii="Arial" w:hAnsi="Arial" w:cs="Arial"/>
          <w:b/>
          <w:bCs/>
        </w:rPr>
      </w:pPr>
      <w:r w:rsidRPr="00371CE2">
        <w:rPr>
          <w:rFonts w:ascii="Arial" w:hAnsi="Arial" w:cs="Arial"/>
        </w:rPr>
        <w:t>1. Nagrody ze specjalnego funduszu nagród mają charakter uznaniowy.</w:t>
      </w:r>
    </w:p>
    <w:p w14:paraId="07EB7ECE" w14:textId="1D052D6A" w:rsidR="00FF2B3C" w:rsidRPr="00371CE2" w:rsidRDefault="00FF2B3C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 </w:t>
      </w:r>
      <w:r w:rsidR="00231E90" w:rsidRPr="00371CE2">
        <w:rPr>
          <w:rFonts w:ascii="Arial" w:hAnsi="Arial" w:cs="Arial"/>
        </w:rPr>
        <w:t>2</w:t>
      </w:r>
      <w:r w:rsidRPr="00371CE2">
        <w:rPr>
          <w:rFonts w:ascii="Arial" w:hAnsi="Arial" w:cs="Arial"/>
        </w:rPr>
        <w:t>. Nagrody organu prowadzącego przyznaje Burmistrz Miasta i Gminy Lesko</w:t>
      </w:r>
      <w:r w:rsidR="00152CDC" w:rsidRPr="00371CE2">
        <w:rPr>
          <w:rFonts w:ascii="Arial" w:hAnsi="Arial" w:cs="Arial"/>
        </w:rPr>
        <w:t>.</w:t>
      </w:r>
    </w:p>
    <w:p w14:paraId="4E0D8F79" w14:textId="5C5BC505" w:rsidR="00482660" w:rsidRPr="00371CE2" w:rsidRDefault="00FF2B3C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 </w:t>
      </w:r>
      <w:r w:rsidR="00231E90" w:rsidRPr="00371CE2">
        <w:rPr>
          <w:rFonts w:ascii="Arial" w:hAnsi="Arial" w:cs="Arial"/>
        </w:rPr>
        <w:t>3</w:t>
      </w:r>
      <w:r w:rsidRPr="00371CE2">
        <w:rPr>
          <w:rFonts w:ascii="Arial" w:hAnsi="Arial" w:cs="Arial"/>
        </w:rPr>
        <w:t xml:space="preserve">. Nagrody </w:t>
      </w:r>
      <w:r w:rsidR="00B70DC0" w:rsidRPr="00371CE2">
        <w:rPr>
          <w:rFonts w:ascii="Arial" w:hAnsi="Arial" w:cs="Arial"/>
        </w:rPr>
        <w:t>D</w:t>
      </w:r>
      <w:r w:rsidRPr="00371CE2">
        <w:rPr>
          <w:rFonts w:ascii="Arial" w:hAnsi="Arial" w:cs="Arial"/>
        </w:rPr>
        <w:t xml:space="preserve">yrektora </w:t>
      </w:r>
      <w:r w:rsidR="007675E2" w:rsidRPr="00371CE2">
        <w:rPr>
          <w:rFonts w:ascii="Arial" w:hAnsi="Arial" w:cs="Arial"/>
        </w:rPr>
        <w:t xml:space="preserve">Szkoły </w:t>
      </w:r>
      <w:r w:rsidRPr="00371CE2">
        <w:rPr>
          <w:rFonts w:ascii="Arial" w:hAnsi="Arial" w:cs="Arial"/>
        </w:rPr>
        <w:t xml:space="preserve">przyznaje dyrektor szkoły. </w:t>
      </w:r>
    </w:p>
    <w:p w14:paraId="0976EA57" w14:textId="6F4BD18D" w:rsidR="00482660" w:rsidRPr="00371CE2" w:rsidRDefault="00231E90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4</w:t>
      </w:r>
      <w:r w:rsidR="00FF2B3C" w:rsidRPr="00371CE2">
        <w:rPr>
          <w:rFonts w:ascii="Arial" w:hAnsi="Arial" w:cs="Arial"/>
        </w:rPr>
        <w:t xml:space="preserve">. </w:t>
      </w:r>
      <w:r w:rsidR="0044058A" w:rsidRPr="00371CE2">
        <w:rPr>
          <w:rFonts w:ascii="Arial" w:hAnsi="Arial" w:cs="Arial"/>
        </w:rPr>
        <w:t>Burmistrz</w:t>
      </w:r>
      <w:r w:rsidR="00FF2B3C" w:rsidRPr="00371CE2">
        <w:rPr>
          <w:rFonts w:ascii="Arial" w:hAnsi="Arial" w:cs="Arial"/>
        </w:rPr>
        <w:t xml:space="preserve"> może z własnej inicjatywy przyznać nagrodę nauczycielowi, a także dyrektorowi szkoły. </w:t>
      </w:r>
    </w:p>
    <w:p w14:paraId="131BEB60" w14:textId="526B3B46" w:rsidR="00482660" w:rsidRPr="00371CE2" w:rsidRDefault="00231E90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5</w:t>
      </w:r>
      <w:r w:rsidR="00FF2B3C" w:rsidRPr="00371CE2">
        <w:rPr>
          <w:rFonts w:ascii="Arial" w:hAnsi="Arial" w:cs="Arial"/>
        </w:rPr>
        <w:t xml:space="preserve">. Dyrektor szkoły może z własnej inicjatywy przyznać nagrodę nauczycielowi. </w:t>
      </w:r>
    </w:p>
    <w:p w14:paraId="08A4092C" w14:textId="51D418DD" w:rsidR="00231E90" w:rsidRPr="00371CE2" w:rsidRDefault="00231E90" w:rsidP="00D160F8">
      <w:pPr>
        <w:spacing w:before="60" w:after="0" w:line="280" w:lineRule="exact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7. Wysokość nagród będzie ustalana odrębnie w każdym roku w zależności od wysokości środków finansowych przeznaczonych na ten cel, przez: </w:t>
      </w:r>
    </w:p>
    <w:p w14:paraId="180094BC" w14:textId="77777777" w:rsidR="00231E90" w:rsidRPr="00371CE2" w:rsidRDefault="00231E90" w:rsidP="00D160F8">
      <w:pPr>
        <w:spacing w:before="60" w:after="0" w:line="280" w:lineRule="exact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1) Burmistrza; </w:t>
      </w:r>
    </w:p>
    <w:p w14:paraId="6956A92A" w14:textId="07B39892" w:rsidR="00231E90" w:rsidRPr="00371CE2" w:rsidRDefault="00231E90" w:rsidP="00D160F8">
      <w:pPr>
        <w:spacing w:before="60" w:after="0" w:line="280" w:lineRule="exact"/>
        <w:jc w:val="both"/>
        <w:rPr>
          <w:rFonts w:ascii="Arial" w:hAnsi="Arial" w:cs="Arial"/>
          <w:highlight w:val="yellow"/>
        </w:rPr>
      </w:pPr>
      <w:r w:rsidRPr="00371CE2">
        <w:rPr>
          <w:rFonts w:ascii="Arial" w:hAnsi="Arial" w:cs="Arial"/>
        </w:rPr>
        <w:t xml:space="preserve">2) </w:t>
      </w:r>
      <w:r w:rsidR="00EC6559" w:rsidRPr="00371CE2">
        <w:rPr>
          <w:rFonts w:ascii="Arial" w:hAnsi="Arial" w:cs="Arial"/>
        </w:rPr>
        <w:t>d</w:t>
      </w:r>
      <w:r w:rsidRPr="00371CE2">
        <w:rPr>
          <w:rFonts w:ascii="Arial" w:hAnsi="Arial" w:cs="Arial"/>
        </w:rPr>
        <w:t xml:space="preserve">yrektora szkoły w przypadku </w:t>
      </w:r>
      <w:r w:rsidR="0080731A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agród Dyrektora </w:t>
      </w:r>
      <w:r w:rsidR="005E4417" w:rsidRPr="00371CE2">
        <w:rPr>
          <w:rFonts w:ascii="Arial" w:hAnsi="Arial" w:cs="Arial"/>
        </w:rPr>
        <w:t>S</w:t>
      </w:r>
      <w:r w:rsidRPr="00371CE2">
        <w:rPr>
          <w:rFonts w:ascii="Arial" w:hAnsi="Arial" w:cs="Arial"/>
        </w:rPr>
        <w:t>zkoły,</w:t>
      </w:r>
    </w:p>
    <w:p w14:paraId="3CA4AB4A" w14:textId="1573597F" w:rsidR="00231E90" w:rsidRPr="00371CE2" w:rsidRDefault="00231E90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 z zastrzeżeniem, iż nagroda Burmistrza będzie nie niższa niż 70% minimalnej stawki wynagrodzenia  zasadniczego nauczyciela mianowanego z tytułem zawodowym magistra z przygotowaniem pedagogicznym  i nie wyższa niż 80% tej samej stawki, a </w:t>
      </w:r>
      <w:r w:rsidR="00322D1B" w:rsidRPr="00371CE2">
        <w:rPr>
          <w:rFonts w:ascii="Arial" w:hAnsi="Arial" w:cs="Arial"/>
        </w:rPr>
        <w:t>N</w:t>
      </w:r>
      <w:r w:rsidRPr="00371CE2">
        <w:rPr>
          <w:rFonts w:ascii="Arial" w:hAnsi="Arial" w:cs="Arial"/>
        </w:rPr>
        <w:t xml:space="preserve">agroda Dyrektora </w:t>
      </w:r>
      <w:r w:rsidR="001B49EC" w:rsidRPr="00371CE2">
        <w:rPr>
          <w:rFonts w:ascii="Arial" w:hAnsi="Arial" w:cs="Arial"/>
        </w:rPr>
        <w:t>S</w:t>
      </w:r>
      <w:r w:rsidRPr="00371CE2">
        <w:rPr>
          <w:rFonts w:ascii="Arial" w:hAnsi="Arial" w:cs="Arial"/>
        </w:rPr>
        <w:t>zkoły będzie nie niższa niż 30% minimalnej stawki wynagrodzenia</w:t>
      </w:r>
      <w:r w:rsidR="00D35A6C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 xml:space="preserve">zasadniczego nauczyciela mianowanego z tytułem zawodowym magistra </w:t>
      </w:r>
      <w:r w:rsidR="000B6F6A" w:rsidRPr="00371CE2">
        <w:rPr>
          <w:rFonts w:ascii="Arial" w:hAnsi="Arial" w:cs="Arial"/>
        </w:rPr>
        <w:br/>
      </w:r>
      <w:r w:rsidRPr="00371CE2">
        <w:rPr>
          <w:rFonts w:ascii="Arial" w:hAnsi="Arial" w:cs="Arial"/>
        </w:rPr>
        <w:t>z przygotowaniem pedagogicznym  i nie wyższa niż 65% tej samej stawki</w:t>
      </w:r>
      <w:r w:rsidR="001B49EC" w:rsidRPr="00371CE2">
        <w:rPr>
          <w:rFonts w:ascii="Arial" w:hAnsi="Arial" w:cs="Arial"/>
        </w:rPr>
        <w:t>.</w:t>
      </w:r>
    </w:p>
    <w:p w14:paraId="2783698E" w14:textId="0BD641A9" w:rsidR="0044058A" w:rsidRPr="00371CE2" w:rsidRDefault="00231E90" w:rsidP="00D160F8">
      <w:pPr>
        <w:spacing w:before="60" w:after="0" w:line="280" w:lineRule="exact"/>
        <w:jc w:val="both"/>
        <w:rPr>
          <w:rFonts w:ascii="Arial" w:hAnsi="Arial" w:cs="Arial"/>
        </w:rPr>
      </w:pPr>
      <w:r w:rsidRPr="00371CE2">
        <w:rPr>
          <w:rFonts w:ascii="Arial" w:hAnsi="Arial" w:cs="Arial"/>
        </w:rPr>
        <w:t>8</w:t>
      </w:r>
      <w:r w:rsidR="00FF2B3C" w:rsidRPr="00371CE2">
        <w:rPr>
          <w:rFonts w:ascii="Arial" w:hAnsi="Arial" w:cs="Arial"/>
        </w:rPr>
        <w:t xml:space="preserve">. Nauczyciel lub dyrektor, któremu została przyznana nagroda, otrzymuje dyplom, którego kserokopię umieszcza się w jego teczce akt osobowych. </w:t>
      </w:r>
    </w:p>
    <w:p w14:paraId="559758E6" w14:textId="4973059F" w:rsidR="00FF2B3C" w:rsidRPr="00371CE2" w:rsidRDefault="00231E90" w:rsidP="00D160F8">
      <w:pPr>
        <w:spacing w:before="60" w:after="0" w:line="280" w:lineRule="exact"/>
        <w:jc w:val="both"/>
        <w:rPr>
          <w:rFonts w:ascii="Arial" w:hAnsi="Arial" w:cs="Arial"/>
          <w:highlight w:val="yellow"/>
        </w:rPr>
      </w:pPr>
      <w:r w:rsidRPr="00371CE2">
        <w:rPr>
          <w:rFonts w:ascii="Arial" w:hAnsi="Arial" w:cs="Arial"/>
        </w:rPr>
        <w:t>9</w:t>
      </w:r>
      <w:r w:rsidR="00FF2B3C" w:rsidRPr="00371CE2">
        <w:rPr>
          <w:rFonts w:ascii="Arial" w:hAnsi="Arial" w:cs="Arial"/>
        </w:rPr>
        <w:t xml:space="preserve">. Osoby, którym przyznano nagrodę są powiadamiane o tym na piśmie, </w:t>
      </w:r>
      <w:r w:rsidR="00AE3688" w:rsidRPr="00371CE2">
        <w:rPr>
          <w:rFonts w:ascii="Arial" w:hAnsi="Arial" w:cs="Arial"/>
        </w:rPr>
        <w:br/>
      </w:r>
      <w:r w:rsidR="00FF2B3C" w:rsidRPr="00371CE2">
        <w:rPr>
          <w:rFonts w:ascii="Arial" w:hAnsi="Arial" w:cs="Arial"/>
        </w:rPr>
        <w:t>a potwierdzoną kopię pisma umieszcza się w teczce akt osobowych.</w:t>
      </w:r>
    </w:p>
    <w:p w14:paraId="3A850965" w14:textId="77777777" w:rsidR="00322D1B" w:rsidRPr="00371CE2" w:rsidRDefault="00322D1B" w:rsidP="00AB3833">
      <w:pPr>
        <w:spacing w:after="0" w:line="360" w:lineRule="auto"/>
        <w:ind w:left="5760"/>
        <w:jc w:val="center"/>
        <w:rPr>
          <w:rFonts w:ascii="Arial" w:hAnsi="Arial" w:cs="Arial"/>
          <w:sz w:val="18"/>
          <w:szCs w:val="18"/>
        </w:rPr>
      </w:pPr>
    </w:p>
    <w:p w14:paraId="583F7A4B" w14:textId="2AD7F955" w:rsidR="00F976FC" w:rsidRPr="00371CE2" w:rsidRDefault="001A694F" w:rsidP="00AB3833">
      <w:pPr>
        <w:spacing w:after="0" w:line="360" w:lineRule="auto"/>
        <w:ind w:left="5760"/>
        <w:jc w:val="center"/>
        <w:rPr>
          <w:rFonts w:ascii="Arial" w:hAnsi="Arial" w:cs="Arial"/>
          <w:sz w:val="18"/>
          <w:szCs w:val="18"/>
        </w:rPr>
      </w:pPr>
      <w:r w:rsidRPr="00371CE2">
        <w:rPr>
          <w:rFonts w:ascii="Arial" w:hAnsi="Arial" w:cs="Arial"/>
          <w:sz w:val="18"/>
          <w:szCs w:val="18"/>
        </w:rPr>
        <w:lastRenderedPageBreak/>
        <w:t xml:space="preserve">Załącznik do </w:t>
      </w:r>
      <w:r w:rsidR="00AB3833" w:rsidRPr="00371CE2">
        <w:rPr>
          <w:rFonts w:ascii="Arial" w:hAnsi="Arial" w:cs="Arial"/>
          <w:sz w:val="18"/>
          <w:szCs w:val="18"/>
        </w:rPr>
        <w:t>Regulaminu</w:t>
      </w:r>
    </w:p>
    <w:p w14:paraId="4567B14D" w14:textId="72042022" w:rsidR="001A694F" w:rsidRPr="00371CE2" w:rsidRDefault="001A694F" w:rsidP="00F976FC">
      <w:pPr>
        <w:spacing w:after="0" w:line="360" w:lineRule="auto"/>
        <w:ind w:left="5760"/>
        <w:jc w:val="center"/>
        <w:rPr>
          <w:rFonts w:ascii="Arial" w:hAnsi="Arial" w:cs="Arial"/>
          <w:sz w:val="18"/>
          <w:szCs w:val="18"/>
        </w:rPr>
      </w:pPr>
      <w:r w:rsidRPr="00371CE2">
        <w:rPr>
          <w:rFonts w:ascii="Arial" w:hAnsi="Arial" w:cs="Arial"/>
          <w:sz w:val="18"/>
          <w:szCs w:val="18"/>
        </w:rPr>
        <w:t xml:space="preserve"> z dnia ..</w:t>
      </w:r>
      <w:r w:rsidR="00AA4507" w:rsidRPr="00371CE2">
        <w:rPr>
          <w:rFonts w:ascii="Arial" w:hAnsi="Arial" w:cs="Arial"/>
          <w:sz w:val="18"/>
          <w:szCs w:val="18"/>
        </w:rPr>
        <w:t>….</w:t>
      </w:r>
      <w:r w:rsidRPr="00371CE2">
        <w:rPr>
          <w:rFonts w:ascii="Arial" w:hAnsi="Arial" w:cs="Arial"/>
          <w:sz w:val="18"/>
          <w:szCs w:val="18"/>
        </w:rPr>
        <w:t xml:space="preserve">2025 r. </w:t>
      </w:r>
    </w:p>
    <w:p w14:paraId="0479A111" w14:textId="77777777" w:rsidR="001A694F" w:rsidRPr="00371CE2" w:rsidRDefault="001A694F" w:rsidP="00047488">
      <w:pPr>
        <w:spacing w:after="0" w:line="360" w:lineRule="auto"/>
        <w:jc w:val="center"/>
        <w:rPr>
          <w:rFonts w:ascii="Arial" w:hAnsi="Arial" w:cs="Arial"/>
        </w:rPr>
      </w:pPr>
    </w:p>
    <w:p w14:paraId="4F2F47C1" w14:textId="270049B1" w:rsidR="003023AE" w:rsidRPr="00371CE2" w:rsidRDefault="001A694F" w:rsidP="003023AE">
      <w:pPr>
        <w:spacing w:after="0" w:line="360" w:lineRule="auto"/>
        <w:jc w:val="center"/>
        <w:rPr>
          <w:rFonts w:ascii="Arial" w:hAnsi="Arial" w:cs="Arial"/>
          <w:b/>
        </w:rPr>
      </w:pPr>
      <w:r w:rsidRPr="00371CE2">
        <w:rPr>
          <w:rFonts w:ascii="Arial" w:hAnsi="Arial" w:cs="Arial"/>
          <w:b/>
        </w:rPr>
        <w:t xml:space="preserve">W N I O S E K o </w:t>
      </w:r>
      <w:r w:rsidR="00DE09F7" w:rsidRPr="00371CE2">
        <w:rPr>
          <w:rFonts w:ascii="Arial" w:hAnsi="Arial" w:cs="Arial"/>
          <w:b/>
        </w:rPr>
        <w:t>N</w:t>
      </w:r>
      <w:r w:rsidRPr="00371CE2">
        <w:rPr>
          <w:rFonts w:ascii="Arial" w:hAnsi="Arial" w:cs="Arial"/>
          <w:b/>
        </w:rPr>
        <w:t>agrodę Dyrektora</w:t>
      </w:r>
      <w:r w:rsidR="003023AE" w:rsidRPr="00371CE2">
        <w:rPr>
          <w:rFonts w:ascii="Arial" w:hAnsi="Arial" w:cs="Arial"/>
          <w:b/>
        </w:rPr>
        <w:t xml:space="preserve"> Szkoły,</w:t>
      </w:r>
    </w:p>
    <w:p w14:paraId="01A6A451" w14:textId="3E37A053" w:rsidR="003023AE" w:rsidRPr="00371CE2" w:rsidRDefault="003023AE" w:rsidP="003023AE">
      <w:pPr>
        <w:spacing w:after="0" w:line="360" w:lineRule="auto"/>
        <w:jc w:val="center"/>
        <w:rPr>
          <w:rFonts w:ascii="Arial" w:hAnsi="Arial" w:cs="Arial"/>
          <w:b/>
        </w:rPr>
      </w:pPr>
      <w:r w:rsidRPr="00371CE2">
        <w:rPr>
          <w:rFonts w:ascii="Arial" w:hAnsi="Arial" w:cs="Arial"/>
          <w:b/>
        </w:rPr>
        <w:t xml:space="preserve"> Dyrektora Zespoł</w:t>
      </w:r>
      <w:r w:rsidR="00645FB6" w:rsidRPr="00371CE2">
        <w:rPr>
          <w:rFonts w:ascii="Arial" w:hAnsi="Arial" w:cs="Arial"/>
          <w:b/>
        </w:rPr>
        <w:t>u</w:t>
      </w:r>
      <w:r w:rsidRPr="00371CE2">
        <w:rPr>
          <w:rFonts w:ascii="Arial" w:hAnsi="Arial" w:cs="Arial"/>
          <w:b/>
        </w:rPr>
        <w:t xml:space="preserve"> Szkół, Przedszkola</w:t>
      </w:r>
      <w:r w:rsidR="001A694F" w:rsidRPr="00371CE2">
        <w:rPr>
          <w:rFonts w:ascii="Arial" w:hAnsi="Arial" w:cs="Arial"/>
          <w:b/>
        </w:rPr>
        <w:t xml:space="preserve"> </w:t>
      </w:r>
      <w:r w:rsidRPr="00371CE2">
        <w:rPr>
          <w:rFonts w:ascii="Arial" w:hAnsi="Arial" w:cs="Arial"/>
          <w:b/>
        </w:rPr>
        <w:t>/Burmistrza*</w:t>
      </w:r>
    </w:p>
    <w:p w14:paraId="63281BF1" w14:textId="02B1FF95" w:rsidR="00FA39F2" w:rsidRPr="00371CE2" w:rsidRDefault="001A694F" w:rsidP="003023AE">
      <w:pPr>
        <w:spacing w:after="0" w:line="360" w:lineRule="auto"/>
        <w:jc w:val="center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………………………………………………… </w:t>
      </w:r>
      <w:r w:rsidR="00FA39F2" w:rsidRPr="00371CE2">
        <w:rPr>
          <w:rFonts w:ascii="Arial" w:hAnsi="Arial" w:cs="Arial"/>
        </w:rPr>
        <w:t>……</w:t>
      </w:r>
    </w:p>
    <w:p w14:paraId="071BE8F1" w14:textId="77777777" w:rsidR="00FA39F2" w:rsidRPr="00371CE2" w:rsidRDefault="001A694F" w:rsidP="00047488">
      <w:pPr>
        <w:spacing w:after="0" w:line="360" w:lineRule="auto"/>
        <w:jc w:val="center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 (nazwa szkoły) </w:t>
      </w:r>
    </w:p>
    <w:p w14:paraId="5F47D983" w14:textId="77777777" w:rsidR="00FA39F2" w:rsidRPr="00371CE2" w:rsidRDefault="001A694F" w:rsidP="00FA39F2">
      <w:pPr>
        <w:spacing w:after="0" w:line="360" w:lineRule="auto"/>
        <w:rPr>
          <w:rFonts w:ascii="Arial" w:hAnsi="Arial" w:cs="Arial"/>
        </w:rPr>
      </w:pPr>
      <w:r w:rsidRPr="00371CE2">
        <w:rPr>
          <w:rFonts w:ascii="Arial" w:hAnsi="Arial" w:cs="Arial"/>
        </w:rPr>
        <w:t>1. Nazwisko i imię (imiona)</w:t>
      </w:r>
      <w:r w:rsidR="00FA39F2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 xml:space="preserve">................................................................................................ 2. Data urodzenia .............................................................................................................. 3. </w:t>
      </w:r>
      <w:r w:rsidR="00FA39F2" w:rsidRPr="00371CE2">
        <w:rPr>
          <w:rFonts w:ascii="Arial" w:hAnsi="Arial" w:cs="Arial"/>
        </w:rPr>
        <w:t>W</w:t>
      </w:r>
      <w:r w:rsidRPr="00371CE2">
        <w:rPr>
          <w:rFonts w:ascii="Arial" w:hAnsi="Arial" w:cs="Arial"/>
        </w:rPr>
        <w:t xml:space="preserve">ykształcenie................................................................................................................. 4. Stopień awansu zawodowego ........................................................................................ 5. Staż pracy ...................................................................................................................... 6. </w:t>
      </w:r>
      <w:r w:rsidR="00FA39F2" w:rsidRPr="00371CE2">
        <w:rPr>
          <w:rFonts w:ascii="Arial" w:hAnsi="Arial" w:cs="Arial"/>
        </w:rPr>
        <w:t xml:space="preserve">Miejsce zatrudnienia </w:t>
      </w:r>
      <w:r w:rsidRPr="00371CE2">
        <w:rPr>
          <w:rFonts w:ascii="Arial" w:hAnsi="Arial" w:cs="Arial"/>
        </w:rPr>
        <w:t xml:space="preserve">....................................................................................................... 7. Stanowisko..................................................................................... </w:t>
      </w:r>
    </w:p>
    <w:p w14:paraId="1D57FC6E" w14:textId="5CF0090F" w:rsidR="00FA39F2" w:rsidRPr="00371CE2" w:rsidRDefault="001A694F" w:rsidP="00FA39F2">
      <w:pPr>
        <w:spacing w:after="0" w:line="360" w:lineRule="auto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8. Otrzymane nagrody (z ostatnich 3 </w:t>
      </w:r>
      <w:r w:rsidR="00FA39F2" w:rsidRPr="00371CE2">
        <w:rPr>
          <w:rFonts w:ascii="Arial" w:hAnsi="Arial" w:cs="Arial"/>
        </w:rPr>
        <w:t>lat</w:t>
      </w:r>
      <w:r w:rsidRPr="00371CE2">
        <w:rPr>
          <w:rFonts w:ascii="Arial" w:hAnsi="Arial" w:cs="Arial"/>
        </w:rPr>
        <w:t xml:space="preserve">)............................................................................. 9. </w:t>
      </w:r>
      <w:r w:rsidR="00FA39F2" w:rsidRPr="00371CE2">
        <w:rPr>
          <w:rFonts w:ascii="Arial" w:hAnsi="Arial" w:cs="Arial"/>
        </w:rPr>
        <w:t>Ostatnia o</w:t>
      </w:r>
      <w:r w:rsidRPr="00371CE2">
        <w:rPr>
          <w:rFonts w:ascii="Arial" w:hAnsi="Arial" w:cs="Arial"/>
        </w:rPr>
        <w:t xml:space="preserve">cena pracy </w:t>
      </w:r>
      <w:r w:rsidR="00FA39F2" w:rsidRPr="00371CE2">
        <w:rPr>
          <w:rFonts w:ascii="Arial" w:hAnsi="Arial" w:cs="Arial"/>
        </w:rPr>
        <w:t>( data i stopień)</w:t>
      </w:r>
      <w:r w:rsidRPr="00371CE2">
        <w:rPr>
          <w:rFonts w:ascii="Arial" w:hAnsi="Arial" w:cs="Arial"/>
        </w:rPr>
        <w:t xml:space="preserve"> ........................................................................... WYBRANE KRYTERIA</w:t>
      </w:r>
      <w:r w:rsidR="00FA39F2" w:rsidRPr="00371CE2">
        <w:rPr>
          <w:rFonts w:ascii="Arial" w:hAnsi="Arial" w:cs="Arial"/>
        </w:rPr>
        <w:t xml:space="preserve"> z §3 Regulaminu określającego tryb i kryteria przyznawania nagród dla nauczycieli</w:t>
      </w:r>
      <w:r w:rsidRPr="00371CE2">
        <w:rPr>
          <w:rFonts w:ascii="Arial" w:hAnsi="Arial" w:cs="Arial"/>
        </w:rPr>
        <w:t>:</w:t>
      </w:r>
    </w:p>
    <w:p w14:paraId="71C98F28" w14:textId="276A9647" w:rsidR="00FA39F2" w:rsidRPr="00371CE2" w:rsidRDefault="001A694F" w:rsidP="00FA39F2">
      <w:pPr>
        <w:spacing w:after="0" w:line="360" w:lineRule="auto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1. </w:t>
      </w:r>
      <w:r w:rsidR="00FA39F2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 xml:space="preserve">..................................................................................................................................... 2. </w:t>
      </w:r>
      <w:r w:rsidR="00FA39F2" w:rsidRPr="00371CE2">
        <w:rPr>
          <w:rFonts w:ascii="Arial" w:hAnsi="Arial" w:cs="Arial"/>
        </w:rPr>
        <w:t xml:space="preserve"> </w:t>
      </w:r>
      <w:r w:rsidRPr="00371CE2">
        <w:rPr>
          <w:rFonts w:ascii="Arial" w:hAnsi="Arial" w:cs="Arial"/>
        </w:rPr>
        <w:t>...................................................................................................................................... 3. ......................................................................................................................................... 4. ......................................................................................................................................... SZCZEGÓŁOWE UZASADNIENIE</w:t>
      </w:r>
      <w:r w:rsidR="00F976FC" w:rsidRPr="00371CE2">
        <w:rPr>
          <w:rFonts w:ascii="Arial" w:hAnsi="Arial" w:cs="Arial"/>
        </w:rPr>
        <w:t xml:space="preserve"> WSKAZANYCH KRYTERIÓW</w:t>
      </w:r>
      <w:r w:rsidRPr="00371CE2">
        <w:rPr>
          <w:rFonts w:ascii="Arial" w:hAnsi="Arial" w:cs="Arial"/>
        </w:rPr>
        <w:t>: .............................................................................................</w:t>
      </w:r>
      <w:r w:rsidR="00FA39F2" w:rsidRPr="00371CE2">
        <w:rPr>
          <w:rFonts w:ascii="Arial" w:hAnsi="Arial" w:cs="Arial"/>
        </w:rPr>
        <w:t>..............................................</w:t>
      </w:r>
      <w:r w:rsidRPr="00371CE2">
        <w:rPr>
          <w:rFonts w:ascii="Arial" w:hAnsi="Arial" w:cs="Arial"/>
        </w:rPr>
        <w:t xml:space="preserve"> ............................................................................................................................</w:t>
      </w:r>
      <w:r w:rsidR="00FA39F2" w:rsidRPr="00371CE2">
        <w:rPr>
          <w:rFonts w:ascii="Arial" w:hAnsi="Arial" w:cs="Arial"/>
        </w:rPr>
        <w:t>........</w:t>
      </w:r>
      <w:r w:rsidRPr="00371CE2">
        <w:rPr>
          <w:rFonts w:ascii="Arial" w:hAnsi="Arial" w:cs="Arial"/>
        </w:rPr>
        <w:t>...................................................................................................................................................... .............................................................................................................................................</w:t>
      </w:r>
    </w:p>
    <w:p w14:paraId="75E433FC" w14:textId="785A9D7B" w:rsidR="00FA39F2" w:rsidRPr="00371CE2" w:rsidRDefault="00FA39F2" w:rsidP="00FA39F2">
      <w:pPr>
        <w:spacing w:after="0" w:line="360" w:lineRule="auto"/>
        <w:ind w:firstLine="720"/>
        <w:rPr>
          <w:rFonts w:ascii="Arial" w:hAnsi="Arial" w:cs="Arial"/>
        </w:rPr>
      </w:pPr>
      <w:r w:rsidRPr="00371CE2">
        <w:rPr>
          <w:rFonts w:ascii="Arial" w:hAnsi="Arial" w:cs="Arial"/>
        </w:rPr>
        <w:t>……………………………….</w:t>
      </w:r>
    </w:p>
    <w:p w14:paraId="1966B8B5" w14:textId="14C8C96E" w:rsidR="00FA39F2" w:rsidRPr="00371CE2" w:rsidRDefault="001A694F" w:rsidP="00FA39F2">
      <w:pPr>
        <w:spacing w:after="0" w:line="360" w:lineRule="auto"/>
        <w:ind w:firstLine="720"/>
        <w:rPr>
          <w:rFonts w:ascii="Arial" w:hAnsi="Arial" w:cs="Arial"/>
          <w:sz w:val="20"/>
          <w:szCs w:val="20"/>
        </w:rPr>
      </w:pPr>
      <w:r w:rsidRPr="00371CE2">
        <w:rPr>
          <w:rFonts w:ascii="Arial" w:hAnsi="Arial" w:cs="Arial"/>
          <w:sz w:val="20"/>
          <w:szCs w:val="20"/>
        </w:rPr>
        <w:t xml:space="preserve">(data i podpis wnioskodawcy) </w:t>
      </w:r>
    </w:p>
    <w:p w14:paraId="79D6FD97" w14:textId="67AA0C46" w:rsidR="00FA39F2" w:rsidRPr="00371CE2" w:rsidRDefault="00FA39F2" w:rsidP="00FA39F2">
      <w:pPr>
        <w:spacing w:after="0" w:line="360" w:lineRule="auto"/>
        <w:ind w:left="2880" w:firstLine="720"/>
        <w:rPr>
          <w:rFonts w:ascii="Arial" w:hAnsi="Arial" w:cs="Arial"/>
        </w:rPr>
      </w:pPr>
      <w:r w:rsidRPr="00371CE2">
        <w:rPr>
          <w:rFonts w:ascii="Arial" w:hAnsi="Arial" w:cs="Arial"/>
        </w:rPr>
        <w:t>………………………………………..</w:t>
      </w:r>
    </w:p>
    <w:p w14:paraId="47993907" w14:textId="4985EE2A" w:rsidR="00FA39F2" w:rsidRPr="00371CE2" w:rsidRDefault="001A694F" w:rsidP="00FA39F2">
      <w:pPr>
        <w:spacing w:after="0" w:line="360" w:lineRule="auto"/>
        <w:ind w:left="2880" w:firstLine="720"/>
        <w:jc w:val="center"/>
        <w:rPr>
          <w:rFonts w:ascii="Arial" w:hAnsi="Arial" w:cs="Arial"/>
          <w:sz w:val="20"/>
          <w:szCs w:val="20"/>
        </w:rPr>
      </w:pPr>
      <w:r w:rsidRPr="00371CE2">
        <w:rPr>
          <w:rFonts w:ascii="Arial" w:hAnsi="Arial" w:cs="Arial"/>
          <w:sz w:val="20"/>
          <w:szCs w:val="20"/>
        </w:rPr>
        <w:t xml:space="preserve">Opinia Rady Pedagogicznej pozytywna* /negatywna* </w:t>
      </w:r>
      <w:r w:rsidR="00FA39F2" w:rsidRPr="00371CE2">
        <w:rPr>
          <w:rFonts w:ascii="Arial" w:hAnsi="Arial" w:cs="Arial"/>
          <w:sz w:val="20"/>
          <w:szCs w:val="20"/>
        </w:rPr>
        <w:t xml:space="preserve">      </w:t>
      </w:r>
      <w:r w:rsidRPr="00371CE2">
        <w:rPr>
          <w:rFonts w:ascii="Arial" w:hAnsi="Arial" w:cs="Arial"/>
          <w:sz w:val="20"/>
          <w:szCs w:val="20"/>
        </w:rPr>
        <w:t>/........................../nie dotyczy*</w:t>
      </w:r>
    </w:p>
    <w:p w14:paraId="5E32B11E" w14:textId="77777777" w:rsidR="00FA39F2" w:rsidRPr="00371CE2" w:rsidRDefault="001A694F" w:rsidP="00FA39F2">
      <w:pPr>
        <w:spacing w:after="0" w:line="360" w:lineRule="auto"/>
        <w:ind w:left="2880" w:firstLine="720"/>
        <w:jc w:val="center"/>
        <w:rPr>
          <w:rFonts w:ascii="Arial" w:hAnsi="Arial" w:cs="Arial"/>
          <w:sz w:val="20"/>
          <w:szCs w:val="20"/>
        </w:rPr>
      </w:pPr>
      <w:r w:rsidRPr="00371CE2">
        <w:rPr>
          <w:rFonts w:ascii="Arial" w:hAnsi="Arial" w:cs="Arial"/>
          <w:sz w:val="20"/>
          <w:szCs w:val="20"/>
        </w:rPr>
        <w:t>(data uzyskania)</w:t>
      </w:r>
    </w:p>
    <w:p w14:paraId="78A7FC50" w14:textId="54EE8A0B" w:rsidR="001A694F" w:rsidRPr="00371CE2" w:rsidRDefault="001A694F" w:rsidP="00FA39F2">
      <w:pPr>
        <w:spacing w:after="0" w:line="360" w:lineRule="auto"/>
        <w:rPr>
          <w:rFonts w:ascii="Arial" w:hAnsi="Arial" w:cs="Arial"/>
        </w:rPr>
      </w:pPr>
      <w:r w:rsidRPr="00371CE2">
        <w:rPr>
          <w:rFonts w:ascii="Arial" w:hAnsi="Arial" w:cs="Arial"/>
        </w:rPr>
        <w:t xml:space="preserve"> *niepotrzebne skreślić</w:t>
      </w:r>
    </w:p>
    <w:sectPr w:rsidR="001A694F" w:rsidRPr="00371CE2" w:rsidSect="00A03BB3">
      <w:footerReference w:type="default" r:id="rId11"/>
      <w:pgSz w:w="12240" w:h="15840"/>
      <w:pgMar w:top="1440" w:right="1800" w:bottom="993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D6EB75" w14:textId="77777777" w:rsidR="00605C36" w:rsidRDefault="00605C36" w:rsidP="00DF322F">
      <w:pPr>
        <w:spacing w:after="0" w:line="240" w:lineRule="auto"/>
      </w:pPr>
      <w:r>
        <w:separator/>
      </w:r>
    </w:p>
  </w:endnote>
  <w:endnote w:type="continuationSeparator" w:id="0">
    <w:p w14:paraId="4DA598E5" w14:textId="77777777" w:rsidR="00605C36" w:rsidRDefault="00605C36" w:rsidP="00DF322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A760D3" w14:textId="39147F0C" w:rsidR="00DF322F" w:rsidRDefault="00DF322F">
    <w:pPr>
      <w:pStyle w:val="Stopka"/>
      <w:jc w:val="right"/>
    </w:pPr>
  </w:p>
  <w:p w14:paraId="2B97D090" w14:textId="77777777" w:rsidR="00DF322F" w:rsidRDefault="00DF322F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D64547" w14:textId="77777777" w:rsidR="00605C36" w:rsidRDefault="00605C36" w:rsidP="00DF322F">
      <w:pPr>
        <w:spacing w:after="0" w:line="240" w:lineRule="auto"/>
      </w:pPr>
      <w:r>
        <w:separator/>
      </w:r>
    </w:p>
  </w:footnote>
  <w:footnote w:type="continuationSeparator" w:id="0">
    <w:p w14:paraId="5DC78A41" w14:textId="77777777" w:rsidR="00605C36" w:rsidRDefault="00605C36" w:rsidP="00DF322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anumerowana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anumerowana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apunktowana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apunktowana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anumerowana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apunktowan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8BA6A04"/>
    <w:multiLevelType w:val="hybridMultilevel"/>
    <w:tmpl w:val="B1DA7726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77553683">
    <w:abstractNumId w:val="8"/>
  </w:num>
  <w:num w:numId="2" w16cid:durableId="408310096">
    <w:abstractNumId w:val="6"/>
  </w:num>
  <w:num w:numId="3" w16cid:durableId="770012058">
    <w:abstractNumId w:val="5"/>
  </w:num>
  <w:num w:numId="4" w16cid:durableId="29304230">
    <w:abstractNumId w:val="4"/>
  </w:num>
  <w:num w:numId="5" w16cid:durableId="385102430">
    <w:abstractNumId w:val="7"/>
  </w:num>
  <w:num w:numId="6" w16cid:durableId="1273828911">
    <w:abstractNumId w:val="3"/>
  </w:num>
  <w:num w:numId="7" w16cid:durableId="1813447152">
    <w:abstractNumId w:val="2"/>
  </w:num>
  <w:num w:numId="8" w16cid:durableId="728918727">
    <w:abstractNumId w:val="1"/>
  </w:num>
  <w:num w:numId="9" w16cid:durableId="2022581508">
    <w:abstractNumId w:val="0"/>
  </w:num>
  <w:num w:numId="10" w16cid:durableId="1828285542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47730"/>
    <w:rsid w:val="000068FA"/>
    <w:rsid w:val="00021D10"/>
    <w:rsid w:val="000326A4"/>
    <w:rsid w:val="00034616"/>
    <w:rsid w:val="00047488"/>
    <w:rsid w:val="0006063C"/>
    <w:rsid w:val="000B6F6A"/>
    <w:rsid w:val="000D7A68"/>
    <w:rsid w:val="00111566"/>
    <w:rsid w:val="001134FF"/>
    <w:rsid w:val="00126412"/>
    <w:rsid w:val="0015074B"/>
    <w:rsid w:val="00152CDC"/>
    <w:rsid w:val="001754C4"/>
    <w:rsid w:val="001776E5"/>
    <w:rsid w:val="001A694F"/>
    <w:rsid w:val="001B49EC"/>
    <w:rsid w:val="001C5F40"/>
    <w:rsid w:val="001F676F"/>
    <w:rsid w:val="00207D6A"/>
    <w:rsid w:val="00211C57"/>
    <w:rsid w:val="00213A75"/>
    <w:rsid w:val="00220D67"/>
    <w:rsid w:val="00231E90"/>
    <w:rsid w:val="00242C71"/>
    <w:rsid w:val="0029639D"/>
    <w:rsid w:val="002E1B02"/>
    <w:rsid w:val="003023AE"/>
    <w:rsid w:val="00320964"/>
    <w:rsid w:val="00322D1B"/>
    <w:rsid w:val="00326845"/>
    <w:rsid w:val="00326F90"/>
    <w:rsid w:val="003310B6"/>
    <w:rsid w:val="00371CE2"/>
    <w:rsid w:val="00383983"/>
    <w:rsid w:val="003C77A4"/>
    <w:rsid w:val="003E74DD"/>
    <w:rsid w:val="0044058A"/>
    <w:rsid w:val="00444431"/>
    <w:rsid w:val="004457A0"/>
    <w:rsid w:val="00466351"/>
    <w:rsid w:val="00482660"/>
    <w:rsid w:val="004A085B"/>
    <w:rsid w:val="00502097"/>
    <w:rsid w:val="00596B90"/>
    <w:rsid w:val="005A5409"/>
    <w:rsid w:val="005C0029"/>
    <w:rsid w:val="005C2C8E"/>
    <w:rsid w:val="005E4417"/>
    <w:rsid w:val="005F68AA"/>
    <w:rsid w:val="00605C36"/>
    <w:rsid w:val="00621372"/>
    <w:rsid w:val="00637F6B"/>
    <w:rsid w:val="00645FB6"/>
    <w:rsid w:val="00653672"/>
    <w:rsid w:val="007161DF"/>
    <w:rsid w:val="007435E0"/>
    <w:rsid w:val="007556CA"/>
    <w:rsid w:val="007675E2"/>
    <w:rsid w:val="00780CC1"/>
    <w:rsid w:val="007A0E9F"/>
    <w:rsid w:val="007B1289"/>
    <w:rsid w:val="007C3F88"/>
    <w:rsid w:val="007D259E"/>
    <w:rsid w:val="007D4D75"/>
    <w:rsid w:val="0080731A"/>
    <w:rsid w:val="008372CC"/>
    <w:rsid w:val="0085258A"/>
    <w:rsid w:val="008800B6"/>
    <w:rsid w:val="008872B6"/>
    <w:rsid w:val="00892FFE"/>
    <w:rsid w:val="00911E4B"/>
    <w:rsid w:val="00916608"/>
    <w:rsid w:val="00994A58"/>
    <w:rsid w:val="009D1186"/>
    <w:rsid w:val="009E66CC"/>
    <w:rsid w:val="00A03BB3"/>
    <w:rsid w:val="00A146B8"/>
    <w:rsid w:val="00A23567"/>
    <w:rsid w:val="00A5103A"/>
    <w:rsid w:val="00A75A96"/>
    <w:rsid w:val="00A96C70"/>
    <w:rsid w:val="00AA1D8D"/>
    <w:rsid w:val="00AA4507"/>
    <w:rsid w:val="00AB3833"/>
    <w:rsid w:val="00AB6BF8"/>
    <w:rsid w:val="00AB78ED"/>
    <w:rsid w:val="00AE3688"/>
    <w:rsid w:val="00B47730"/>
    <w:rsid w:val="00B70DC0"/>
    <w:rsid w:val="00B9220D"/>
    <w:rsid w:val="00B954ED"/>
    <w:rsid w:val="00BB0186"/>
    <w:rsid w:val="00C06242"/>
    <w:rsid w:val="00C6379B"/>
    <w:rsid w:val="00C86DC1"/>
    <w:rsid w:val="00C86FCD"/>
    <w:rsid w:val="00CB0664"/>
    <w:rsid w:val="00CF1732"/>
    <w:rsid w:val="00CF5866"/>
    <w:rsid w:val="00D0550B"/>
    <w:rsid w:val="00D0613D"/>
    <w:rsid w:val="00D160F8"/>
    <w:rsid w:val="00D35A6C"/>
    <w:rsid w:val="00D57216"/>
    <w:rsid w:val="00D75D9D"/>
    <w:rsid w:val="00DA2C85"/>
    <w:rsid w:val="00DB0C36"/>
    <w:rsid w:val="00DE00BA"/>
    <w:rsid w:val="00DE0862"/>
    <w:rsid w:val="00DE09F7"/>
    <w:rsid w:val="00DF322F"/>
    <w:rsid w:val="00E05E3F"/>
    <w:rsid w:val="00E84EE4"/>
    <w:rsid w:val="00EC6559"/>
    <w:rsid w:val="00F00193"/>
    <w:rsid w:val="00F1634E"/>
    <w:rsid w:val="00F540AE"/>
    <w:rsid w:val="00F63CD2"/>
    <w:rsid w:val="00F976FC"/>
    <w:rsid w:val="00FA39F2"/>
    <w:rsid w:val="00FA4F27"/>
    <w:rsid w:val="00FB3FFF"/>
    <w:rsid w:val="00FB40FD"/>
    <w:rsid w:val="00FC693F"/>
    <w:rsid w:val="00FF2B3C"/>
    <w:rsid w:val="00FF6E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15855B2"/>
  <w14:defaultImageDpi w14:val="330"/>
  <w15:docId w15:val="{CEC8DF0D-97E3-4975-A576-EA79796DF00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FC693F"/>
    <w:rPr>
      <w:lang w:val="pl-PL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Nagwek3">
    <w:name w:val="heading 3"/>
    <w:basedOn w:val="Normalny"/>
    <w:next w:val="Normalny"/>
    <w:link w:val="Nagwek3Znak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E618BF"/>
  </w:style>
  <w:style w:type="paragraph" w:styleId="Stopka">
    <w:name w:val="footer"/>
    <w:basedOn w:val="Normalny"/>
    <w:link w:val="StopkaZnak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E618BF"/>
  </w:style>
  <w:style w:type="paragraph" w:styleId="Bezodstpw">
    <w:name w:val="No Spacing"/>
    <w:uiPriority w:val="1"/>
    <w:qFormat/>
    <w:rsid w:val="00FC693F"/>
    <w:pPr>
      <w:spacing w:after="0" w:line="240" w:lineRule="auto"/>
    </w:pPr>
  </w:style>
  <w:style w:type="character" w:customStyle="1" w:styleId="Nagwek1Znak">
    <w:name w:val="Nagłówek 1 Znak"/>
    <w:basedOn w:val="Domylnaczcionkaakapitu"/>
    <w:link w:val="Nagwek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Nagwek2Znak">
    <w:name w:val="Nagłówek 2 Znak"/>
    <w:basedOn w:val="Domylnaczcionkaakapitu"/>
    <w:link w:val="Nagwek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ytu">
    <w:name w:val="Title"/>
    <w:basedOn w:val="Normalny"/>
    <w:next w:val="Normalny"/>
    <w:link w:val="TytuZnak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ytuZnak">
    <w:name w:val="Tytuł Znak"/>
    <w:basedOn w:val="Domylnaczcionkaakapitu"/>
    <w:link w:val="Tytu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PodtytuZnak">
    <w:name w:val="Podtytuł Znak"/>
    <w:basedOn w:val="Domylnaczcionkaakapitu"/>
    <w:link w:val="Podtytu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Akapitzlist">
    <w:name w:val="List Paragraph"/>
    <w:basedOn w:val="Normalny"/>
    <w:uiPriority w:val="34"/>
    <w:qFormat/>
    <w:rsid w:val="00FC693F"/>
    <w:pPr>
      <w:ind w:left="720"/>
      <w:contextualSpacing/>
    </w:pPr>
  </w:style>
  <w:style w:type="paragraph" w:styleId="Tekstpodstawowy">
    <w:name w:val="Body Text"/>
    <w:basedOn w:val="Normalny"/>
    <w:link w:val="TekstpodstawowyZnak"/>
    <w:uiPriority w:val="99"/>
    <w:unhideWhenUsed/>
    <w:rsid w:val="00AA1D8D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AA1D8D"/>
  </w:style>
  <w:style w:type="paragraph" w:styleId="Tekstpodstawowy2">
    <w:name w:val="Body Text 2"/>
    <w:basedOn w:val="Normalny"/>
    <w:link w:val="Tekstpodstawowy2Znak"/>
    <w:uiPriority w:val="99"/>
    <w:unhideWhenUsed/>
    <w:rsid w:val="00AA1D8D"/>
    <w:pPr>
      <w:spacing w:after="120" w:line="480" w:lineRule="auto"/>
    </w:pPr>
  </w:style>
  <w:style w:type="character" w:customStyle="1" w:styleId="Tekstpodstawowy2Znak">
    <w:name w:val="Tekst podstawowy 2 Znak"/>
    <w:basedOn w:val="Domylnaczcionkaakapitu"/>
    <w:link w:val="Tekstpodstawowy2"/>
    <w:uiPriority w:val="99"/>
    <w:rsid w:val="00AA1D8D"/>
  </w:style>
  <w:style w:type="paragraph" w:styleId="Tekstpodstawowy3">
    <w:name w:val="Body Text 3"/>
    <w:basedOn w:val="Normalny"/>
    <w:link w:val="Tekstpodstawowy3Znak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AA1D8D"/>
    <w:rPr>
      <w:sz w:val="16"/>
      <w:szCs w:val="16"/>
    </w:rPr>
  </w:style>
  <w:style w:type="paragraph" w:styleId="Lista">
    <w:name w:val="List"/>
    <w:basedOn w:val="Normalny"/>
    <w:uiPriority w:val="99"/>
    <w:unhideWhenUsed/>
    <w:rsid w:val="00AA1D8D"/>
    <w:pPr>
      <w:ind w:left="360" w:hanging="360"/>
      <w:contextualSpacing/>
    </w:pPr>
  </w:style>
  <w:style w:type="paragraph" w:styleId="Lista2">
    <w:name w:val="List 2"/>
    <w:basedOn w:val="Normalny"/>
    <w:uiPriority w:val="99"/>
    <w:unhideWhenUsed/>
    <w:rsid w:val="00326F90"/>
    <w:pPr>
      <w:ind w:left="720" w:hanging="360"/>
      <w:contextualSpacing/>
    </w:pPr>
  </w:style>
  <w:style w:type="paragraph" w:styleId="Lista3">
    <w:name w:val="List 3"/>
    <w:basedOn w:val="Normalny"/>
    <w:uiPriority w:val="99"/>
    <w:unhideWhenUsed/>
    <w:rsid w:val="00326F90"/>
    <w:pPr>
      <w:ind w:left="1080" w:hanging="360"/>
      <w:contextualSpacing/>
    </w:pPr>
  </w:style>
  <w:style w:type="paragraph" w:styleId="Listapunktowana">
    <w:name w:val="List Bullet"/>
    <w:basedOn w:val="Normalny"/>
    <w:uiPriority w:val="99"/>
    <w:unhideWhenUsed/>
    <w:rsid w:val="00326F90"/>
    <w:pPr>
      <w:numPr>
        <w:numId w:val="1"/>
      </w:numPr>
      <w:contextualSpacing/>
    </w:pPr>
  </w:style>
  <w:style w:type="paragraph" w:styleId="Listapunktowana2">
    <w:name w:val="List Bullet 2"/>
    <w:basedOn w:val="Normalny"/>
    <w:uiPriority w:val="99"/>
    <w:unhideWhenUsed/>
    <w:rsid w:val="00326F90"/>
    <w:pPr>
      <w:numPr>
        <w:numId w:val="2"/>
      </w:numPr>
      <w:contextualSpacing/>
    </w:pPr>
  </w:style>
  <w:style w:type="paragraph" w:styleId="Listapunktowana3">
    <w:name w:val="List Bullet 3"/>
    <w:basedOn w:val="Normalny"/>
    <w:uiPriority w:val="99"/>
    <w:unhideWhenUsed/>
    <w:rsid w:val="00326F90"/>
    <w:pPr>
      <w:numPr>
        <w:numId w:val="3"/>
      </w:numPr>
      <w:contextualSpacing/>
    </w:pPr>
  </w:style>
  <w:style w:type="paragraph" w:styleId="Listanumerowana">
    <w:name w:val="List Number"/>
    <w:basedOn w:val="Normalny"/>
    <w:uiPriority w:val="99"/>
    <w:unhideWhenUsed/>
    <w:rsid w:val="00326F90"/>
    <w:pPr>
      <w:numPr>
        <w:numId w:val="5"/>
      </w:numPr>
      <w:contextualSpacing/>
    </w:pPr>
  </w:style>
  <w:style w:type="paragraph" w:styleId="Listanumerowana2">
    <w:name w:val="List Number 2"/>
    <w:basedOn w:val="Normalny"/>
    <w:uiPriority w:val="99"/>
    <w:unhideWhenUsed/>
    <w:rsid w:val="0029639D"/>
    <w:pPr>
      <w:numPr>
        <w:numId w:val="6"/>
      </w:numPr>
      <w:contextualSpacing/>
    </w:pPr>
  </w:style>
  <w:style w:type="paragraph" w:styleId="Listanumerowana3">
    <w:name w:val="List Number 3"/>
    <w:basedOn w:val="Normalny"/>
    <w:uiPriority w:val="99"/>
    <w:unhideWhenUsed/>
    <w:rsid w:val="0029639D"/>
    <w:pPr>
      <w:numPr>
        <w:numId w:val="7"/>
      </w:numPr>
      <w:contextualSpacing/>
    </w:pPr>
  </w:style>
  <w:style w:type="paragraph" w:styleId="Lista-kontynuacja">
    <w:name w:val="List Continue"/>
    <w:basedOn w:val="Normalny"/>
    <w:uiPriority w:val="99"/>
    <w:unhideWhenUsed/>
    <w:rsid w:val="0029639D"/>
    <w:pPr>
      <w:spacing w:after="120"/>
      <w:ind w:left="360"/>
      <w:contextualSpacing/>
    </w:pPr>
  </w:style>
  <w:style w:type="paragraph" w:styleId="Lista-kontynuacja2">
    <w:name w:val="List Continue 2"/>
    <w:basedOn w:val="Normalny"/>
    <w:uiPriority w:val="99"/>
    <w:unhideWhenUsed/>
    <w:rsid w:val="0029639D"/>
    <w:pPr>
      <w:spacing w:after="120"/>
      <w:ind w:left="720"/>
      <w:contextualSpacing/>
    </w:pPr>
  </w:style>
  <w:style w:type="paragraph" w:styleId="Lista-kontynuacja3">
    <w:name w:val="List Continue 3"/>
    <w:basedOn w:val="Normalny"/>
    <w:uiPriority w:val="99"/>
    <w:unhideWhenUsed/>
    <w:rsid w:val="0029639D"/>
    <w:pPr>
      <w:spacing w:after="120"/>
      <w:ind w:left="1080"/>
      <w:contextualSpacing/>
    </w:pPr>
  </w:style>
  <w:style w:type="paragraph" w:styleId="Tekstmakra">
    <w:name w:val="macro"/>
    <w:link w:val="TekstmakraZnak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TekstmakraZnak">
    <w:name w:val="Tekst makra Znak"/>
    <w:basedOn w:val="Domylnaczcionkaakapitu"/>
    <w:link w:val="Tekstmakra"/>
    <w:uiPriority w:val="99"/>
    <w:rsid w:val="0029639D"/>
    <w:rPr>
      <w:rFonts w:ascii="Courier" w:hAnsi="Courier"/>
      <w:sz w:val="20"/>
      <w:szCs w:val="20"/>
    </w:rPr>
  </w:style>
  <w:style w:type="paragraph" w:styleId="Cytat">
    <w:name w:val="Quote"/>
    <w:basedOn w:val="Normalny"/>
    <w:next w:val="Normalny"/>
    <w:link w:val="CytatZnak"/>
    <w:uiPriority w:val="29"/>
    <w:qFormat/>
    <w:rsid w:val="00FC693F"/>
    <w:rPr>
      <w:i/>
      <w:iCs/>
      <w:color w:val="000000" w:themeColor="text1"/>
    </w:rPr>
  </w:style>
  <w:style w:type="character" w:customStyle="1" w:styleId="CytatZnak">
    <w:name w:val="Cytat Znak"/>
    <w:basedOn w:val="Domylnaczcionkaakapitu"/>
    <w:link w:val="Cytat"/>
    <w:uiPriority w:val="29"/>
    <w:rsid w:val="00FC693F"/>
    <w:rPr>
      <w:i/>
      <w:iCs/>
      <w:color w:val="000000" w:themeColor="text1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Legenda">
    <w:name w:val="caption"/>
    <w:basedOn w:val="Normalny"/>
    <w:next w:val="Normalny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ogrubienie">
    <w:name w:val="Strong"/>
    <w:basedOn w:val="Domylnaczcionkaakapitu"/>
    <w:uiPriority w:val="22"/>
    <w:qFormat/>
    <w:rsid w:val="00FC693F"/>
    <w:rPr>
      <w:b/>
      <w:bCs/>
    </w:rPr>
  </w:style>
  <w:style w:type="character" w:styleId="Uwydatnienie">
    <w:name w:val="Emphasis"/>
    <w:basedOn w:val="Domylnaczcionkaakapitu"/>
    <w:uiPriority w:val="20"/>
    <w:qFormat/>
    <w:rsid w:val="00FC693F"/>
    <w:rPr>
      <w:i/>
      <w:iCs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FC693F"/>
    <w:rPr>
      <w:b/>
      <w:bCs/>
      <w:i/>
      <w:iCs/>
      <w:color w:val="4F81BD" w:themeColor="accent1"/>
    </w:rPr>
  </w:style>
  <w:style w:type="character" w:styleId="Wyrnieniedelikatne">
    <w:name w:val="Subtle Emphasis"/>
    <w:basedOn w:val="Domylnaczcionkaakapitu"/>
    <w:uiPriority w:val="19"/>
    <w:qFormat/>
    <w:rsid w:val="00FC693F"/>
    <w:rPr>
      <w:i/>
      <w:iCs/>
      <w:color w:val="808080" w:themeColor="text1" w:themeTint="7F"/>
    </w:rPr>
  </w:style>
  <w:style w:type="character" w:styleId="Wyrnienieintensywne">
    <w:name w:val="Intense Emphasis"/>
    <w:basedOn w:val="Domylnaczcionkaakapitu"/>
    <w:uiPriority w:val="21"/>
    <w:qFormat/>
    <w:rsid w:val="00FC693F"/>
    <w:rPr>
      <w:b/>
      <w:bCs/>
      <w:i/>
      <w:iCs/>
      <w:color w:val="4F81BD" w:themeColor="accent1"/>
    </w:rPr>
  </w:style>
  <w:style w:type="character" w:styleId="Odwoaniedelikatne">
    <w:name w:val="Subtle Reference"/>
    <w:basedOn w:val="Domylnaczcionkaakapitu"/>
    <w:uiPriority w:val="31"/>
    <w:qFormat/>
    <w:rsid w:val="00FC693F"/>
    <w:rPr>
      <w:smallCaps/>
      <w:color w:val="C0504D" w:themeColor="accent2"/>
      <w:u w:val="single"/>
    </w:rPr>
  </w:style>
  <w:style w:type="character" w:styleId="Odwoanieintensywne">
    <w:name w:val="Intense Reference"/>
    <w:basedOn w:val="Domylnaczcionkaakapitu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Tytuksiki">
    <w:name w:val="Book Title"/>
    <w:basedOn w:val="Domylnaczcionkaakapitu"/>
    <w:uiPriority w:val="33"/>
    <w:qFormat/>
    <w:rsid w:val="00FC693F"/>
    <w:rPr>
      <w:b/>
      <w:bCs/>
      <w:smallCaps/>
      <w:spacing w:val="5"/>
    </w:rPr>
  </w:style>
  <w:style w:type="paragraph" w:styleId="Nagwekspisutreci">
    <w:name w:val="TOC Heading"/>
    <w:basedOn w:val="Nagwek1"/>
    <w:next w:val="Normalny"/>
    <w:uiPriority w:val="39"/>
    <w:semiHidden/>
    <w:unhideWhenUsed/>
    <w:qFormat/>
    <w:rsid w:val="00FC693F"/>
    <w:pPr>
      <w:outlineLvl w:val="9"/>
    </w:pPr>
  </w:style>
  <w:style w:type="table" w:styleId="Tabela-Siatka">
    <w:name w:val="Table Grid"/>
    <w:basedOn w:val="Standardowy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Jasnecieniowanie">
    <w:name w:val="Light Shading"/>
    <w:basedOn w:val="Standardowy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Jasnecieniowanieakcent1">
    <w:name w:val="Light Shading Accent 1"/>
    <w:basedOn w:val="Standardowy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Jasnecieniowanieakcent2">
    <w:name w:val="Light Shading Accent 2"/>
    <w:basedOn w:val="Standardowy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Jasnecieniowanieakcent3">
    <w:name w:val="Light Shading Accent 3"/>
    <w:basedOn w:val="Standardowy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Jasnecieniowanieakcent4">
    <w:name w:val="Light Shading Accent 4"/>
    <w:basedOn w:val="Standardowy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Jasnecieniowanieakcent5">
    <w:name w:val="Light Shading Accent 5"/>
    <w:basedOn w:val="Standardowy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Jasnecieniowanieakcent6">
    <w:name w:val="Light Shading Accent 6"/>
    <w:basedOn w:val="Standardowy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Jasnalista">
    <w:name w:val="Light List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Jasnalistaakcent1">
    <w:name w:val="Light List Accent 1"/>
    <w:basedOn w:val="Standardowy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Jasnalistaakcent2">
    <w:name w:val="Light List Accent 2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Jasnalistaakcent3">
    <w:name w:val="Light List Accent 3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Jasnalistaakcent4">
    <w:name w:val="Light List Accent 4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Jasnalistaakcent5">
    <w:name w:val="Light List Accent 5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Jasnalistaakcent6">
    <w:name w:val="Light List Accent 6"/>
    <w:basedOn w:val="Standardowy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Jasnasiatka">
    <w:name w:val="Light Grid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Jasnasiatkaakcent1">
    <w:name w:val="Light Grid Accent 1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Jasnasiatkaakcent2">
    <w:name w:val="Light Grid Accent 2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Jasnasiatkaakcent3">
    <w:name w:val="Light Grid Accent 3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Jasnasiatkaakcent4">
    <w:name w:val="Light Grid Accent 4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Jasnasiatkaakcent5">
    <w:name w:val="Light Grid Accent 5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Jasnasiatkaakcent6">
    <w:name w:val="Light Grid Accent 6"/>
    <w:basedOn w:val="Standardowy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redniecieniowanie1">
    <w:name w:val="Medium Shading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1">
    <w:name w:val="Medium Shading 1 Accent 1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2">
    <w:name w:val="Medium Shading 1 Accent 2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3">
    <w:name w:val="Medium Shading 1 Accent 3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4">
    <w:name w:val="Medium Shading 1 Accent 4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5">
    <w:name w:val="Medium Shading 1 Accent 5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1akcent6">
    <w:name w:val="Medium Shading 1 Accent 6"/>
    <w:basedOn w:val="Standardowy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redniecieniowanie2">
    <w:name w:val="Medium Shading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1">
    <w:name w:val="Medium Shading 2 Accent 1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2">
    <w:name w:val="Medium Shading 2 Accent 2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3">
    <w:name w:val="Medium Shading 2 Accent 3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4">
    <w:name w:val="Medium Shading 2 Accent 4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5">
    <w:name w:val="Medium Shading 2 Accent 5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ecieniowanie2akcent6">
    <w:name w:val="Medium Shading 2 Accent 6"/>
    <w:basedOn w:val="Standardowy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rednialista1">
    <w:name w:val="Medium Lis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rednialista1akcent1">
    <w:name w:val="Medium List 1 Accent 1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rednialista1akcent2">
    <w:name w:val="Medium List 1 Accent 2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rednialista1akcent3">
    <w:name w:val="Medium List 1 Accent 3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rednialista1akcent4">
    <w:name w:val="Medium List 1 Accent 4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rednialista1akcent5">
    <w:name w:val="Medium List 1 Accent 5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rednialista1akcent6">
    <w:name w:val="Medium List 1 Accent 6"/>
    <w:basedOn w:val="Standardowy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rednialista2">
    <w:name w:val="Medium Lis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1">
    <w:name w:val="Medium List 2 Accent 1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2">
    <w:name w:val="Medium List 2 Accent 2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3">
    <w:name w:val="Medium List 2 Accent 3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4">
    <w:name w:val="Medium List 2 Accent 4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5">
    <w:name w:val="Medium List 2 Accent 5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lista2akcent6">
    <w:name w:val="Medium List 2 Accent 6"/>
    <w:basedOn w:val="Standardowy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redniasiatka1">
    <w:name w:val="Medium Grid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redniasiatka1akcent1">
    <w:name w:val="Medium Grid 1 Accent 1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redniasiatka1akcent2">
    <w:name w:val="Medium Grid 1 Accent 2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redniasiatka1akcent3">
    <w:name w:val="Medium Grid 1 Accent 3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redniasiatka1akcent4">
    <w:name w:val="Medium Grid 1 Accent 4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redniasiatka1akcent5">
    <w:name w:val="Medium Grid 1 Accent 5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redniasiatka1akcent6">
    <w:name w:val="Medium Grid 1 Accent 6"/>
    <w:basedOn w:val="Standardowy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redniasiatka2">
    <w:name w:val="Medium Grid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1">
    <w:name w:val="Medium Grid 2 Accent 1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2">
    <w:name w:val="Medium Grid 2 Accent 2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3">
    <w:name w:val="Medium Grid 2 Accent 3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4">
    <w:name w:val="Medium Grid 2 Accent 4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5">
    <w:name w:val="Medium Grid 2 Accent 5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2akcent6">
    <w:name w:val="Medium Grid 2 Accent 6"/>
    <w:basedOn w:val="Standardowy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redniasiatka3">
    <w:name w:val="Medium Grid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redniasiatka3akcent1">
    <w:name w:val="Medium Grid 3 Accent 1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redniasiatka3akcent2">
    <w:name w:val="Medium Grid 3 Accent 2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redniasiatka3akcent3">
    <w:name w:val="Medium Grid 3 Accent 3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redniasiatka3akcent4">
    <w:name w:val="Medium Grid 3 Accent 4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redniasiatka3akcent5">
    <w:name w:val="Medium Grid 3 Accent 5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redniasiatka3akcent6">
    <w:name w:val="Medium Grid 3 Accent 6"/>
    <w:basedOn w:val="Standardowy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Ciemnalista">
    <w:name w:val="Dark List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Ciemnalista2akcent1">
    <w:name w:val="Dark List Accent 1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Ciemnalistaakcent2">
    <w:name w:val="Dark List Accent 2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Ciemnalistaakcent3">
    <w:name w:val="Dark List Accent 3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Ciemnalistaakcent4">
    <w:name w:val="Dark List Accent 4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Ciemnalistaakcent5">
    <w:name w:val="Dark List Accent 5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Ciemnalistaakcent6">
    <w:name w:val="Dark List Accent 6"/>
    <w:basedOn w:val="Standardowy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Kolorowecieniowanie">
    <w:name w:val="Colorful Shading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1">
    <w:name w:val="Colorful Shading Accent 1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2">
    <w:name w:val="Colorful Shading Accent 2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3">
    <w:name w:val="Colorful Shading Accent 3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ecieniowanieakcent4">
    <w:name w:val="Colorful Shading Accent 4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5">
    <w:name w:val="Colorful Shading Accent 5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ecieniowanieakcent6">
    <w:name w:val="Colorful Shading Accent 6"/>
    <w:basedOn w:val="Standardowy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Kolorowalista">
    <w:name w:val="Colorful List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Kolorowalistaakcent1">
    <w:name w:val="Colorful List Accent 1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Kolorowalistaakcent2">
    <w:name w:val="Colorful List Accent 2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Kolorowalistaakcent3">
    <w:name w:val="Colorful List Accent 3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Kolorowalistaakcent4">
    <w:name w:val="Colorful List Accent 4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Kolorowalistaakcent5">
    <w:name w:val="Colorful List Accent 5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Kolorowalistaakcent6">
    <w:name w:val="Colorful List Accent 6"/>
    <w:basedOn w:val="Standardowy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Kolorowasiatka">
    <w:name w:val="Colorful Grid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Kolorowasiatkaakcent1">
    <w:name w:val="Colorful Grid Accent 1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Kolorowasiatkaakcent2">
    <w:name w:val="Colorful Grid Accent 2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Kolorowasiatkaakcent3">
    <w:name w:val="Colorful Grid Accent 3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Kolorowasiatkaakcent4">
    <w:name w:val="Colorful Grid Accent 4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Kolorowasiatkaakcent5">
    <w:name w:val="Colorful Grid Accent 5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Kolorowasiatkaakcent6">
    <w:name w:val="Colorful Grid Accent 6"/>
    <w:basedOn w:val="Standardowy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09EB0BAB6ABD04D9FCF722A164682BB" ma:contentTypeVersion="5" ma:contentTypeDescription="Utwórz nowy dokument." ma:contentTypeScope="" ma:versionID="28da5ae77b77bd708620b3a6839e18f5">
  <xsd:schema xmlns:xsd="http://www.w3.org/2001/XMLSchema" xmlns:xs="http://www.w3.org/2001/XMLSchema" xmlns:p="http://schemas.microsoft.com/office/2006/metadata/properties" xmlns:ns3="cda0cf9c-0a6c-4434-bdaa-87e5c3ef504e" targetNamespace="http://schemas.microsoft.com/office/2006/metadata/properties" ma:root="true" ma:fieldsID="d2d7ce6ea3d9a23249cabca9c9f1e50e" ns3:_="">
    <xsd:import namespace="cda0cf9c-0a6c-4434-bdaa-87e5c3ef504e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da0cf9c-0a6c-4434-bdaa-87e5c3ef504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2" nillable="true" ma:displayName="MediaServiceDateTaken" ma:hidden="true" ma:indexed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zawartości"/>
        <xsd:element ref="dc:title" minOccurs="0" maxOccurs="1" ma:index="4" ma:displayName="Tytuł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EF204AD-D441-46DA-8348-D23AB8FC9904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2E158056-B3E1-4629-9D53-6803985C514F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B077BE81-56AC-49AA-A00D-E77A5D4D9D69}">
  <ds:schemaRefs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purl.org/dc/dcmitype/"/>
    <ds:schemaRef ds:uri="http://purl.org/dc/elements/1.1/"/>
    <ds:schemaRef ds:uri="http://schemas.microsoft.com/office/2006/documentManagement/types"/>
    <ds:schemaRef ds:uri="http://schemas.microsoft.com/office/infopath/2007/PartnerControls"/>
    <ds:schemaRef ds:uri="cda0cf9c-0a6c-4434-bdaa-87e5c3ef504e"/>
  </ds:schemaRefs>
</ds:datastoreItem>
</file>

<file path=customXml/itemProps4.xml><?xml version="1.0" encoding="utf-8"?>
<ds:datastoreItem xmlns:ds="http://schemas.openxmlformats.org/officeDocument/2006/customXml" ds:itemID="{5FF8AD53-0BFD-4A38-A5FB-8D06B02C3B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da0cf9c-0a6c-4434-bdaa-87e5c3ef504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6</Pages>
  <Words>1850</Words>
  <Characters>11104</Characters>
  <Application>Microsoft Office Word</Application>
  <DocSecurity>0</DocSecurity>
  <Lines>92</Lines>
  <Paragraphs>25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12929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LESKIE CENTRUM EDUKACJI, SPORTU I P</cp:lastModifiedBy>
  <cp:revision>4</cp:revision>
  <cp:lastPrinted>2025-10-21T07:36:00Z</cp:lastPrinted>
  <dcterms:created xsi:type="dcterms:W3CDTF">2025-10-22T06:37:00Z</dcterms:created>
  <dcterms:modified xsi:type="dcterms:W3CDTF">2025-10-22T06:38:00Z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0x010100A09EB0BAB6ABD04D9FCF722A164682BB</vt:lpwstr>
  </property>
</Properties>
</file>